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34e25" w14:textId="5034e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облыстық мәслихатының 2021 жылғы 14 желтоқсандағы № 12/91-VII "2022-2024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облыстық мәслихатының 2022 жылғы 3 маусымдағы № 16/144-VII шешімі. Қазақстан Республикасының Әділет министрлігінде 2022 жылғы 7 маусымда № 28388 болып тіркелді</w:t>
      </w:r>
    </w:p>
    <w:p>
      <w:pPr>
        <w:spacing w:after="0"/>
        <w:ind w:left="0"/>
        <w:jc w:val="both"/>
      </w:pPr>
      <w:bookmarkStart w:name="z4" w:id="0"/>
      <w:r>
        <w:rPr>
          <w:rFonts w:ascii="Times New Roman"/>
          <w:b w:val="false"/>
          <w:i w:val="false"/>
          <w:color w:val="000000"/>
          <w:sz w:val="28"/>
        </w:rPr>
        <w:t>
      Шығыс Қазақстан облыстық мәслихаты ШЕШТІ:</w:t>
      </w:r>
    </w:p>
    <w:bookmarkEnd w:id="0"/>
    <w:p>
      <w:pPr>
        <w:spacing w:after="0"/>
        <w:ind w:left="0"/>
        <w:jc w:val="both"/>
      </w:pPr>
      <w:r>
        <w:rPr>
          <w:rFonts w:ascii="Times New Roman"/>
          <w:b w:val="false"/>
          <w:i w:val="false"/>
          <w:color w:val="000000"/>
          <w:sz w:val="28"/>
        </w:rPr>
        <w:t xml:space="preserve">
      1. Шығыс Қазақстан облыстық мәслихатының "2022-2024 жылдарға арналған облыстық бюджет туралы" 2021 жылғы 14 желтоқсандағы № 12/91-VII (Нормативтік құқықтық актілерді мемлекеттік тіркеу тізілімінде № 25825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арналған мынадай көлемдерде бекітілсін:</w:t>
      </w:r>
    </w:p>
    <w:p>
      <w:pPr>
        <w:spacing w:after="0"/>
        <w:ind w:left="0"/>
        <w:jc w:val="both"/>
      </w:pPr>
      <w:r>
        <w:rPr>
          <w:rFonts w:ascii="Times New Roman"/>
          <w:b w:val="false"/>
          <w:i w:val="false"/>
          <w:color w:val="000000"/>
          <w:sz w:val="28"/>
        </w:rPr>
        <w:t xml:space="preserve">
      1) кірістер – 535 622 664,7 мың теңге, соның ішінде: </w:t>
      </w:r>
    </w:p>
    <w:p>
      <w:pPr>
        <w:spacing w:after="0"/>
        <w:ind w:left="0"/>
        <w:jc w:val="both"/>
      </w:pPr>
      <w:r>
        <w:rPr>
          <w:rFonts w:ascii="Times New Roman"/>
          <w:b w:val="false"/>
          <w:i w:val="false"/>
          <w:color w:val="000000"/>
          <w:sz w:val="28"/>
        </w:rPr>
        <w:t xml:space="preserve">
      салықтық түсімдер – 58 024 930,1 мың теңге; </w:t>
      </w:r>
    </w:p>
    <w:p>
      <w:pPr>
        <w:spacing w:after="0"/>
        <w:ind w:left="0"/>
        <w:jc w:val="both"/>
      </w:pPr>
      <w:r>
        <w:rPr>
          <w:rFonts w:ascii="Times New Roman"/>
          <w:b w:val="false"/>
          <w:i w:val="false"/>
          <w:color w:val="000000"/>
          <w:sz w:val="28"/>
        </w:rPr>
        <w:t xml:space="preserve">
      салықтық емес түсімдер – 6 691 156,3 мың теңге; </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470 906 578,3 мың теңге;</w:t>
      </w:r>
    </w:p>
    <w:p>
      <w:pPr>
        <w:spacing w:after="0"/>
        <w:ind w:left="0"/>
        <w:jc w:val="both"/>
      </w:pPr>
      <w:r>
        <w:rPr>
          <w:rFonts w:ascii="Times New Roman"/>
          <w:b w:val="false"/>
          <w:i w:val="false"/>
          <w:color w:val="000000"/>
          <w:sz w:val="28"/>
        </w:rPr>
        <w:t>
      2) шығындар – 534 604 349,8 мың теңге;</w:t>
      </w:r>
    </w:p>
    <w:p>
      <w:pPr>
        <w:spacing w:after="0"/>
        <w:ind w:left="0"/>
        <w:jc w:val="both"/>
      </w:pPr>
      <w:r>
        <w:rPr>
          <w:rFonts w:ascii="Times New Roman"/>
          <w:b w:val="false"/>
          <w:i w:val="false"/>
          <w:color w:val="000000"/>
          <w:sz w:val="28"/>
        </w:rPr>
        <w:t>
      3) таза бюджеттік кредит беру – 6 258 334,0 мың теңге, соның ішінде:</w:t>
      </w:r>
    </w:p>
    <w:p>
      <w:pPr>
        <w:spacing w:after="0"/>
        <w:ind w:left="0"/>
        <w:jc w:val="both"/>
      </w:pPr>
      <w:r>
        <w:rPr>
          <w:rFonts w:ascii="Times New Roman"/>
          <w:b w:val="false"/>
          <w:i w:val="false"/>
          <w:color w:val="000000"/>
          <w:sz w:val="28"/>
        </w:rPr>
        <w:t>
      бюджеттік кредиттер – 24 288 978,0 мың теңге;</w:t>
      </w:r>
    </w:p>
    <w:p>
      <w:pPr>
        <w:spacing w:after="0"/>
        <w:ind w:left="0"/>
        <w:jc w:val="both"/>
      </w:pPr>
      <w:r>
        <w:rPr>
          <w:rFonts w:ascii="Times New Roman"/>
          <w:b w:val="false"/>
          <w:i w:val="false"/>
          <w:color w:val="000000"/>
          <w:sz w:val="28"/>
        </w:rPr>
        <w:t xml:space="preserve">
      бюджеттік кредиттерді өтеу – 18 030 644,0 мың теңге; </w:t>
      </w:r>
    </w:p>
    <w:p>
      <w:pPr>
        <w:spacing w:after="0"/>
        <w:ind w:left="0"/>
        <w:jc w:val="both"/>
      </w:pPr>
      <w:r>
        <w:rPr>
          <w:rFonts w:ascii="Times New Roman"/>
          <w:b w:val="false"/>
          <w:i w:val="false"/>
          <w:color w:val="000000"/>
          <w:sz w:val="28"/>
        </w:rPr>
        <w:t>
      4) қаржы активтерімен жасалатын операциялар бойынша сальдо – 2 970 963,0 мың теңге, соның ішінде:</w:t>
      </w:r>
    </w:p>
    <w:p>
      <w:pPr>
        <w:spacing w:after="0"/>
        <w:ind w:left="0"/>
        <w:jc w:val="both"/>
      </w:pPr>
      <w:r>
        <w:rPr>
          <w:rFonts w:ascii="Times New Roman"/>
          <w:b w:val="false"/>
          <w:i w:val="false"/>
          <w:color w:val="000000"/>
          <w:sz w:val="28"/>
        </w:rPr>
        <w:t>
      қаржы активтерін сатып алу – 2 970 963,0 мың теңге;</w:t>
      </w:r>
    </w:p>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p>
      <w:pPr>
        <w:spacing w:after="0"/>
        <w:ind w:left="0"/>
        <w:jc w:val="both"/>
      </w:pPr>
      <w:r>
        <w:rPr>
          <w:rFonts w:ascii="Times New Roman"/>
          <w:b w:val="false"/>
          <w:i w:val="false"/>
          <w:color w:val="000000"/>
          <w:sz w:val="28"/>
        </w:rPr>
        <w:t xml:space="preserve">
      5) бюджет тапшылығы (профициті) – -8 210 982,1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8 210 982,1 мың теңге:</w:t>
      </w:r>
    </w:p>
    <w:p>
      <w:pPr>
        <w:spacing w:after="0"/>
        <w:ind w:left="0"/>
        <w:jc w:val="both"/>
      </w:pPr>
      <w:r>
        <w:rPr>
          <w:rFonts w:ascii="Times New Roman"/>
          <w:b w:val="false"/>
          <w:i w:val="false"/>
          <w:color w:val="000000"/>
          <w:sz w:val="28"/>
        </w:rPr>
        <w:t>
      қарыздар түсімі – 23 988 978,0 мың теңге;</w:t>
      </w:r>
    </w:p>
    <w:p>
      <w:pPr>
        <w:spacing w:after="0"/>
        <w:ind w:left="0"/>
        <w:jc w:val="both"/>
      </w:pPr>
      <w:r>
        <w:rPr>
          <w:rFonts w:ascii="Times New Roman"/>
          <w:b w:val="false"/>
          <w:i w:val="false"/>
          <w:color w:val="000000"/>
          <w:sz w:val="28"/>
        </w:rPr>
        <w:t>
      қарыздарды өтеу – 18 269 519,0 мың теңге;</w:t>
      </w:r>
    </w:p>
    <w:p>
      <w:pPr>
        <w:spacing w:after="0"/>
        <w:ind w:left="0"/>
        <w:jc w:val="both"/>
      </w:pPr>
      <w:r>
        <w:rPr>
          <w:rFonts w:ascii="Times New Roman"/>
          <w:b w:val="false"/>
          <w:i w:val="false"/>
          <w:color w:val="000000"/>
          <w:sz w:val="28"/>
        </w:rPr>
        <w:t>
      бюджет қаражатының пайдаланылатын қалдықтары – 2 491 523,1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"10. 2022 жылға арналған облыстық бюджетте республикалық бюджеттен ағымдағы нысаналы трансферттер көзделсін:</w:t>
      </w:r>
    </w:p>
    <w:p>
      <w:pPr>
        <w:spacing w:after="0"/>
        <w:ind w:left="0"/>
        <w:jc w:val="both"/>
      </w:pPr>
      <w:r>
        <w:rPr>
          <w:rFonts w:ascii="Times New Roman"/>
          <w:b w:val="false"/>
          <w:i w:val="false"/>
          <w:color w:val="000000"/>
          <w:sz w:val="28"/>
        </w:rPr>
        <w:t>
      1) ішкі істер органдары қызметкерлерінің лауазымдық айлықақыларын көтеруге;</w:t>
      </w:r>
    </w:p>
    <w:p>
      <w:pPr>
        <w:spacing w:after="0"/>
        <w:ind w:left="0"/>
        <w:jc w:val="both"/>
      </w:pPr>
      <w:r>
        <w:rPr>
          <w:rFonts w:ascii="Times New Roman"/>
          <w:b w:val="false"/>
          <w:i w:val="false"/>
          <w:color w:val="000000"/>
          <w:sz w:val="28"/>
        </w:rPr>
        <w:t>
      2) объектілерді күзету функцияларын бәсекелес ортаға беруге;</w:t>
      </w:r>
    </w:p>
    <w:p>
      <w:pPr>
        <w:spacing w:after="0"/>
        <w:ind w:left="0"/>
        <w:jc w:val="both"/>
      </w:pPr>
      <w:r>
        <w:rPr>
          <w:rFonts w:ascii="Times New Roman"/>
          <w:b w:val="false"/>
          <w:i w:val="false"/>
          <w:color w:val="000000"/>
          <w:sz w:val="28"/>
        </w:rPr>
        <w:t>
      3)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 төлемдеріне;</w:t>
      </w:r>
    </w:p>
    <w:p>
      <w:pPr>
        <w:spacing w:after="0"/>
        <w:ind w:left="0"/>
        <w:jc w:val="both"/>
      </w:pPr>
      <w:r>
        <w:rPr>
          <w:rFonts w:ascii="Times New Roman"/>
          <w:b w:val="false"/>
          <w:i w:val="false"/>
          <w:color w:val="000000"/>
          <w:sz w:val="28"/>
        </w:rPr>
        <w:t>
      4) ішкі істер органдарының азаматтық қызметшілері қатарындағы медицина қызметкерлерінің жалақысын көтеруге;</w:t>
      </w:r>
    </w:p>
    <w:p>
      <w:pPr>
        <w:spacing w:after="0"/>
        <w:ind w:left="0"/>
        <w:jc w:val="both"/>
      </w:pPr>
      <w:r>
        <w:rPr>
          <w:rFonts w:ascii="Times New Roman"/>
          <w:b w:val="false"/>
          <w:i w:val="false"/>
          <w:color w:val="000000"/>
          <w:sz w:val="28"/>
        </w:rPr>
        <w:t>
      5) инвестициялық салымдар кезінде балық шаруашылығы субъектісі шеккен шығыстардың бір бөлігін өтеуге;</w:t>
      </w:r>
    </w:p>
    <w:p>
      <w:pPr>
        <w:spacing w:after="0"/>
        <w:ind w:left="0"/>
        <w:jc w:val="both"/>
      </w:pPr>
      <w:r>
        <w:rPr>
          <w:rFonts w:ascii="Times New Roman"/>
          <w:b w:val="false"/>
          <w:i w:val="false"/>
          <w:color w:val="000000"/>
          <w:sz w:val="28"/>
        </w:rPr>
        <w:t>
      6) инвестициялық салымдар кезінде агроөнеркәсіптік кешен субъектісі шеккен шығыстардың бір бөлігін өтеуге;</w:t>
      </w:r>
    </w:p>
    <w:p>
      <w:pPr>
        <w:spacing w:after="0"/>
        <w:ind w:left="0"/>
        <w:jc w:val="both"/>
      </w:pPr>
      <w:r>
        <w:rPr>
          <w:rFonts w:ascii="Times New Roman"/>
          <w:b w:val="false"/>
          <w:i w:val="false"/>
          <w:color w:val="000000"/>
          <w:sz w:val="28"/>
        </w:rPr>
        <w:t>
      7) ауыл шаруашылығы жануарларын, техниканы және технологиялық жабдықтарды сатып алуға кредит беру, сондай-ақ лизинг кезінде сыйақы мөлшерлемелерін субсидиялауға;</w:t>
      </w:r>
    </w:p>
    <w:p>
      <w:pPr>
        <w:spacing w:after="0"/>
        <w:ind w:left="0"/>
        <w:jc w:val="both"/>
      </w:pPr>
      <w:r>
        <w:rPr>
          <w:rFonts w:ascii="Times New Roman"/>
          <w:b w:val="false"/>
          <w:i w:val="false"/>
          <w:color w:val="000000"/>
          <w:sz w:val="28"/>
        </w:rPr>
        <w:t>
      8)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биоагенттердің (энтомофагтардың) құнын субсидиялауға;</w:t>
      </w:r>
    </w:p>
    <w:p>
      <w:pPr>
        <w:spacing w:after="0"/>
        <w:ind w:left="0"/>
        <w:jc w:val="both"/>
      </w:pPr>
      <w:r>
        <w:rPr>
          <w:rFonts w:ascii="Times New Roman"/>
          <w:b w:val="false"/>
          <w:i w:val="false"/>
          <w:color w:val="000000"/>
          <w:sz w:val="28"/>
        </w:rPr>
        <w:t>
      8-1) асыл тұқымды мал шаруашылығын дамытуды, мал шаруашылығы өнімдерінің өнімділігі мен сапасын арттыруды субсидиялауға;</w:t>
      </w:r>
    </w:p>
    <w:p>
      <w:pPr>
        <w:spacing w:after="0"/>
        <w:ind w:left="0"/>
        <w:jc w:val="both"/>
      </w:pPr>
      <w:r>
        <w:rPr>
          <w:rFonts w:ascii="Times New Roman"/>
          <w:b w:val="false"/>
          <w:i w:val="false"/>
          <w:color w:val="000000"/>
          <w:sz w:val="28"/>
        </w:rPr>
        <w:t>
      8-2)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w:t>
      </w:r>
    </w:p>
    <w:p>
      <w:pPr>
        <w:spacing w:after="0"/>
        <w:ind w:left="0"/>
        <w:jc w:val="both"/>
      </w:pPr>
      <w:r>
        <w:rPr>
          <w:rFonts w:ascii="Times New Roman"/>
          <w:b w:val="false"/>
          <w:i w:val="false"/>
          <w:color w:val="000000"/>
          <w:sz w:val="28"/>
        </w:rPr>
        <w:t>
      8-3) тыңайтқыштар (органикалықтарды қоспағанда) құнын субсидиялауға;</w:t>
      </w:r>
    </w:p>
    <w:p>
      <w:pPr>
        <w:spacing w:after="0"/>
        <w:ind w:left="0"/>
        <w:jc w:val="both"/>
      </w:pPr>
      <w:r>
        <w:rPr>
          <w:rFonts w:ascii="Times New Roman"/>
          <w:b w:val="false"/>
          <w:i w:val="false"/>
          <w:color w:val="000000"/>
          <w:sz w:val="28"/>
        </w:rPr>
        <w:t>
      9) мемлекеттік атаулы әлеуметтік көмекті төлеуге;</w:t>
      </w:r>
    </w:p>
    <w:p>
      <w:pPr>
        <w:spacing w:after="0"/>
        <w:ind w:left="0"/>
        <w:jc w:val="both"/>
      </w:pPr>
      <w:r>
        <w:rPr>
          <w:rFonts w:ascii="Times New Roman"/>
          <w:b w:val="false"/>
          <w:i w:val="false"/>
          <w:color w:val="000000"/>
          <w:sz w:val="28"/>
        </w:rPr>
        <w:t>
      10)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11) Қазақстан Республикасында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12) кохлеарлық импланттарға сөйлеу процессорларын ауыстыру және теңшеу жөніндегі көрсетілетін қызметтерге;</w:t>
      </w:r>
    </w:p>
    <w:p>
      <w:pPr>
        <w:spacing w:after="0"/>
        <w:ind w:left="0"/>
        <w:jc w:val="both"/>
      </w:pPr>
      <w:r>
        <w:rPr>
          <w:rFonts w:ascii="Times New Roman"/>
          <w:b w:val="false"/>
          <w:i w:val="false"/>
          <w:color w:val="000000"/>
          <w:sz w:val="28"/>
        </w:rPr>
        <w:t>
      13) нәтижелі жұмыспен қамтуды дамытуға;</w:t>
      </w:r>
    </w:p>
    <w:p>
      <w:pPr>
        <w:spacing w:after="0"/>
        <w:ind w:left="0"/>
        <w:jc w:val="both"/>
      </w:pPr>
      <w:r>
        <w:rPr>
          <w:rFonts w:ascii="Times New Roman"/>
          <w:b w:val="false"/>
          <w:i w:val="false"/>
          <w:color w:val="000000"/>
          <w:sz w:val="28"/>
        </w:rPr>
        <w:t>
      14)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жұмыскерлерінің жалақысын көтеруге;</w:t>
      </w:r>
    </w:p>
    <w:p>
      <w:pPr>
        <w:spacing w:after="0"/>
        <w:ind w:left="0"/>
        <w:jc w:val="both"/>
      </w:pPr>
      <w:r>
        <w:rPr>
          <w:rFonts w:ascii="Times New Roman"/>
          <w:b w:val="false"/>
          <w:i w:val="false"/>
          <w:color w:val="000000"/>
          <w:sz w:val="28"/>
        </w:rPr>
        <w:t>
      15)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16) мектепке дейінгі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17) мемлекеттік мектепке дейінгі білім беру ұйымдарының дене шынықтыру педагогтеріне сабақтан тыс іс-шараларды өткізгені үшін қосымша ақы төлеуге;</w:t>
      </w:r>
    </w:p>
    <w:p>
      <w:pPr>
        <w:spacing w:after="0"/>
        <w:ind w:left="0"/>
        <w:jc w:val="both"/>
      </w:pPr>
      <w:r>
        <w:rPr>
          <w:rFonts w:ascii="Times New Roman"/>
          <w:b w:val="false"/>
          <w:i w:val="false"/>
          <w:color w:val="000000"/>
          <w:sz w:val="28"/>
        </w:rPr>
        <w:t>
      18) мемлекеттік мектепке дейінгі білім беру ұйымдарының педагогтеріне біліктілік санаты үшін қосымша ақы төлеуге;</w:t>
      </w:r>
    </w:p>
    <w:p>
      <w:pPr>
        <w:spacing w:after="0"/>
        <w:ind w:left="0"/>
        <w:jc w:val="both"/>
      </w:pPr>
      <w:r>
        <w:rPr>
          <w:rFonts w:ascii="Times New Roman"/>
          <w:b w:val="false"/>
          <w:i w:val="false"/>
          <w:color w:val="000000"/>
          <w:sz w:val="28"/>
        </w:rPr>
        <w:t>
      19) үш жастан алты жасқа дейінгі балаларды мектепке дейінгі тәрбиемен және оқытумен қамтуды қамтамасыз етуге;</w:t>
      </w:r>
    </w:p>
    <w:p>
      <w:pPr>
        <w:spacing w:after="0"/>
        <w:ind w:left="0"/>
        <w:jc w:val="both"/>
      </w:pPr>
      <w:r>
        <w:rPr>
          <w:rFonts w:ascii="Times New Roman"/>
          <w:b w:val="false"/>
          <w:i w:val="false"/>
          <w:color w:val="000000"/>
          <w:sz w:val="28"/>
        </w:rPr>
        <w:t>
      20) мектепке дейінгі білім беру ұйымдарының медицина қызметкерлерінің еңбегіне ақы төлеуді ұлғайтуға;</w:t>
      </w:r>
    </w:p>
    <w:p>
      <w:pPr>
        <w:spacing w:after="0"/>
        <w:ind w:left="0"/>
        <w:jc w:val="both"/>
      </w:pPr>
      <w:r>
        <w:rPr>
          <w:rFonts w:ascii="Times New Roman"/>
          <w:b w:val="false"/>
          <w:i w:val="false"/>
          <w:color w:val="000000"/>
          <w:sz w:val="28"/>
        </w:rPr>
        <w:t>
      21) мемлекеттік орта білім беру ұйымдарында жан басына шаққандағы қаржыландыруды іске асыруға;</w:t>
      </w:r>
    </w:p>
    <w:p>
      <w:pPr>
        <w:spacing w:after="0"/>
        <w:ind w:left="0"/>
        <w:jc w:val="both"/>
      </w:pPr>
      <w:r>
        <w:rPr>
          <w:rFonts w:ascii="Times New Roman"/>
          <w:b w:val="false"/>
          <w:i w:val="false"/>
          <w:color w:val="000000"/>
          <w:sz w:val="28"/>
        </w:rPr>
        <w:t>
      22) ересектерге арналған қосымша білім беру ұйымдарын қоспағанда, мемлекеттік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23) ересектерге арналған қосымша білім беру ұйымдарын қоспағанда, мемлекеттік білім беру ұйымдарының педагогтеріне біліктілік санаты үшін қосымша ақы төлеуге;</w:t>
      </w:r>
    </w:p>
    <w:p>
      <w:pPr>
        <w:spacing w:after="0"/>
        <w:ind w:left="0"/>
        <w:jc w:val="both"/>
      </w:pPr>
      <w:r>
        <w:rPr>
          <w:rFonts w:ascii="Times New Roman"/>
          <w:b w:val="false"/>
          <w:i w:val="false"/>
          <w:color w:val="000000"/>
          <w:sz w:val="28"/>
        </w:rPr>
        <w:t>
      24) мемлекеттік орта білім беру ұйымдарының дене шынықтыру педагогтеріне сабақтан тыс іс-шараларды өткізгені үшін қосымша ақы төлеуге;</w:t>
      </w:r>
    </w:p>
    <w:p>
      <w:pPr>
        <w:spacing w:after="0"/>
        <w:ind w:left="0"/>
        <w:jc w:val="both"/>
      </w:pPr>
      <w:r>
        <w:rPr>
          <w:rFonts w:ascii="Times New Roman"/>
          <w:b w:val="false"/>
          <w:i w:val="false"/>
          <w:color w:val="000000"/>
          <w:sz w:val="28"/>
        </w:rPr>
        <w:t>
      25) мемлекеттік орта білім беру ұйымдарының әдістемелік орталықтарының (кабинеттерінің) әдіскерлеріне магистр дәрежесі үшін қосымша ақы төлеуге;</w:t>
      </w:r>
    </w:p>
    <w:p>
      <w:pPr>
        <w:spacing w:after="0"/>
        <w:ind w:left="0"/>
        <w:jc w:val="both"/>
      </w:pPr>
      <w:r>
        <w:rPr>
          <w:rFonts w:ascii="Times New Roman"/>
          <w:b w:val="false"/>
          <w:i w:val="false"/>
          <w:color w:val="000000"/>
          <w:sz w:val="28"/>
        </w:rPr>
        <w:t>
      26) ересектерге арналған қосымша білім беру ұйымдарын қоспағанда, мемлекеттік білім беру ұйымдарының медицина қызметкерлерінің еңбегіне ақы төлеуді ұлғайтуға;</w:t>
      </w:r>
    </w:p>
    <w:p>
      <w:pPr>
        <w:spacing w:after="0"/>
        <w:ind w:left="0"/>
        <w:jc w:val="both"/>
      </w:pPr>
      <w:r>
        <w:rPr>
          <w:rFonts w:ascii="Times New Roman"/>
          <w:b w:val="false"/>
          <w:i w:val="false"/>
          <w:color w:val="000000"/>
          <w:sz w:val="28"/>
        </w:rPr>
        <w:t>
      27) техникалық және кәсіптік, орта білімнен кейінгі білім беру ұйымдарындағы білім алушылардың мемлекеттік стипендиясының мөлшерін ұлғайтуға;</w:t>
      </w:r>
    </w:p>
    <w:p>
      <w:pPr>
        <w:spacing w:after="0"/>
        <w:ind w:left="0"/>
        <w:jc w:val="both"/>
      </w:pPr>
      <w:r>
        <w:rPr>
          <w:rFonts w:ascii="Times New Roman"/>
          <w:b w:val="false"/>
          <w:i w:val="false"/>
          <w:color w:val="000000"/>
          <w:sz w:val="28"/>
        </w:rPr>
        <w:t>
      28) мемлекеттік техникалық және кәсіптік, орта білімнен кейінгі білім беру ұйымдарының дене шынықтыру педагогтеріне сабақтан тыс іс-шараларды өткізгені үшін қосымша ақы төлеуге;</w:t>
      </w:r>
    </w:p>
    <w:p>
      <w:pPr>
        <w:spacing w:after="0"/>
        <w:ind w:left="0"/>
        <w:jc w:val="both"/>
      </w:pPr>
      <w:r>
        <w:rPr>
          <w:rFonts w:ascii="Times New Roman"/>
          <w:b w:val="false"/>
          <w:i w:val="false"/>
          <w:color w:val="000000"/>
          <w:sz w:val="28"/>
        </w:rPr>
        <w:t>
      29) мемлекеттік техникалық және кәсіптік, орта білімнен кейінгі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30) мемлекеттік техникалық және кәсіптік, орта білімнен кейінгі білім беру ұйымдарының педагогтеріне біліктілік санаты үшін қосымша ақы төлеуге;</w:t>
      </w:r>
    </w:p>
    <w:p>
      <w:pPr>
        <w:spacing w:after="0"/>
        <w:ind w:left="0"/>
        <w:jc w:val="both"/>
      </w:pPr>
      <w:r>
        <w:rPr>
          <w:rFonts w:ascii="Times New Roman"/>
          <w:b w:val="false"/>
          <w:i w:val="false"/>
          <w:color w:val="000000"/>
          <w:sz w:val="28"/>
        </w:rPr>
        <w:t>
      31) мемлекеттік техникалық және кәсіптік, орта білімнен кейінгі білім беру ұйымдарындағы медицина қызметкерлерінің еңбегіне ақы төлеуді ұлғайтуға;</w:t>
      </w:r>
    </w:p>
    <w:p>
      <w:pPr>
        <w:spacing w:after="0"/>
        <w:ind w:left="0"/>
        <w:jc w:val="both"/>
      </w:pPr>
      <w:r>
        <w:rPr>
          <w:rFonts w:ascii="Times New Roman"/>
          <w:b w:val="false"/>
          <w:i w:val="false"/>
          <w:color w:val="000000"/>
          <w:sz w:val="28"/>
        </w:rPr>
        <w:t>
      32) көпбалалы және аз қамтылған отбасылардың балалары үшін жоғары білімі бар мамандарды даярлауға мемлекеттік білім беру тапсырысын орналастыруға;</w:t>
      </w:r>
    </w:p>
    <w:p>
      <w:pPr>
        <w:spacing w:after="0"/>
        <w:ind w:left="0"/>
        <w:jc w:val="both"/>
      </w:pPr>
      <w:r>
        <w:rPr>
          <w:rFonts w:ascii="Times New Roman"/>
          <w:b w:val="false"/>
          <w:i w:val="false"/>
          <w:color w:val="000000"/>
          <w:sz w:val="28"/>
        </w:rPr>
        <w:t>
      32-1) сұранысқа ие мамандықтар бойынша жастарды тегін техникалық және кәсіптік біліммен қамтамасыз етуге;</w:t>
      </w:r>
    </w:p>
    <w:p>
      <w:pPr>
        <w:spacing w:after="0"/>
        <w:ind w:left="0"/>
        <w:jc w:val="both"/>
      </w:pPr>
      <w:r>
        <w:rPr>
          <w:rFonts w:ascii="Times New Roman"/>
          <w:b w:val="false"/>
          <w:i w:val="false"/>
          <w:color w:val="000000"/>
          <w:sz w:val="28"/>
        </w:rPr>
        <w:t>
      33) медициналық ұйымның жыныстық құмарлықты төмендететін, сот шешімі негізінде жүзеге асырылатын іс-шараларды өткізуіне;</w:t>
      </w:r>
    </w:p>
    <w:p>
      <w:pPr>
        <w:spacing w:after="0"/>
        <w:ind w:left="0"/>
        <w:jc w:val="both"/>
      </w:pPr>
      <w:r>
        <w:rPr>
          <w:rFonts w:ascii="Times New Roman"/>
          <w:b w:val="false"/>
          <w:i w:val="false"/>
          <w:color w:val="000000"/>
          <w:sz w:val="28"/>
        </w:rPr>
        <w:t>
      34) қаржы лизингі шарттарымен сатып алынған санитариялық көлік бойынша лизинг төлемдерін өтеуге;</w:t>
      </w:r>
    </w:p>
    <w:p>
      <w:pPr>
        <w:spacing w:after="0"/>
        <w:ind w:left="0"/>
        <w:jc w:val="both"/>
      </w:pPr>
      <w:r>
        <w:rPr>
          <w:rFonts w:ascii="Times New Roman"/>
          <w:b w:val="false"/>
          <w:i w:val="false"/>
          <w:color w:val="000000"/>
          <w:sz w:val="28"/>
        </w:rPr>
        <w:t>
      34-1) жергілікті деңгейдегі денсаулық сақтау ұйымдарын материалдық-техникалық жарақтандыруға;</w:t>
      </w:r>
    </w:p>
    <w:p>
      <w:pPr>
        <w:spacing w:after="0"/>
        <w:ind w:left="0"/>
        <w:jc w:val="both"/>
      </w:pPr>
      <w:r>
        <w:rPr>
          <w:rFonts w:ascii="Times New Roman"/>
          <w:b w:val="false"/>
          <w:i w:val="false"/>
          <w:color w:val="000000"/>
          <w:sz w:val="28"/>
        </w:rPr>
        <w:t>
      35) вакциналарды және басқа да иммундық-биологиялық препараттарды сатып алуға;</w:t>
      </w:r>
    </w:p>
    <w:p>
      <w:pPr>
        <w:spacing w:after="0"/>
        <w:ind w:left="0"/>
        <w:jc w:val="both"/>
      </w:pPr>
      <w:r>
        <w:rPr>
          <w:rFonts w:ascii="Times New Roman"/>
          <w:b w:val="false"/>
          <w:i w:val="false"/>
          <w:color w:val="000000"/>
          <w:sz w:val="28"/>
        </w:rPr>
        <w:t>
      36) саламатты өмір салтын насихаттауға;</w:t>
      </w:r>
    </w:p>
    <w:p>
      <w:pPr>
        <w:spacing w:after="0"/>
        <w:ind w:left="0"/>
        <w:jc w:val="both"/>
      </w:pPr>
      <w:r>
        <w:rPr>
          <w:rFonts w:ascii="Times New Roman"/>
          <w:b w:val="false"/>
          <w:i w:val="false"/>
          <w:color w:val="000000"/>
          <w:sz w:val="28"/>
        </w:rPr>
        <w:t>
      37) ЖИТС профилактикасы және оған қарсы күрес жөніндегі іс-шараларды іске асыруға;</w:t>
      </w:r>
    </w:p>
    <w:p>
      <w:pPr>
        <w:spacing w:after="0"/>
        <w:ind w:left="0"/>
        <w:jc w:val="both"/>
      </w:pPr>
      <w:r>
        <w:rPr>
          <w:rFonts w:ascii="Times New Roman"/>
          <w:b w:val="false"/>
          <w:i w:val="false"/>
          <w:color w:val="000000"/>
          <w:sz w:val="28"/>
        </w:rPr>
        <w:t>
      38) жергілікті атқарушы органдардың денсаулық сақтау саласындағы ұйымдары қызметкерлерінің жалақысын көтеруге;</w:t>
      </w:r>
    </w:p>
    <w:p>
      <w:pPr>
        <w:spacing w:after="0"/>
        <w:ind w:left="0"/>
        <w:jc w:val="both"/>
      </w:pPr>
      <w:r>
        <w:rPr>
          <w:rFonts w:ascii="Times New Roman"/>
          <w:b w:val="false"/>
          <w:i w:val="false"/>
          <w:color w:val="000000"/>
          <w:sz w:val="28"/>
        </w:rPr>
        <w:t>
      39) тергеу изоляторларында және қылмыстық-атқару жүйесі мекемелерінде ұсталатын адамдарға медициналық көмек көрсетуге;</w:t>
      </w:r>
    </w:p>
    <w:p>
      <w:pPr>
        <w:spacing w:after="0"/>
        <w:ind w:left="0"/>
        <w:jc w:val="both"/>
      </w:pPr>
      <w:r>
        <w:rPr>
          <w:rFonts w:ascii="Times New Roman"/>
          <w:b w:val="false"/>
          <w:i w:val="false"/>
          <w:color w:val="000000"/>
          <w:sz w:val="28"/>
        </w:rPr>
        <w:t>
      40)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41) дене шынықтыру және спорт саласындағы мемлекеттік ұйымдардың медицина қызметкерлерінің еңбегіне ақы төлеуді ұлғайтуға;</w:t>
      </w:r>
    </w:p>
    <w:p>
      <w:pPr>
        <w:spacing w:after="0"/>
        <w:ind w:left="0"/>
        <w:jc w:val="both"/>
      </w:pPr>
      <w:r>
        <w:rPr>
          <w:rFonts w:ascii="Times New Roman"/>
          <w:b w:val="false"/>
          <w:i w:val="false"/>
          <w:color w:val="000000"/>
          <w:sz w:val="28"/>
        </w:rPr>
        <w:t>
      42) дене шынықтыру және спорт саласындағы мемлекеттік орта және қосымша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43) кәсіпкерлік субъектілерінің санитариялық-гигиеналық тораптарды күтіп-ұстауға арналған шығындарының бір бөлігін субсидиялауға;</w:t>
      </w:r>
    </w:p>
    <w:p>
      <w:pPr>
        <w:spacing w:after="0"/>
        <w:ind w:left="0"/>
        <w:jc w:val="both"/>
      </w:pPr>
      <w:r>
        <w:rPr>
          <w:rFonts w:ascii="Times New Roman"/>
          <w:b w:val="false"/>
          <w:i w:val="false"/>
          <w:color w:val="000000"/>
          <w:sz w:val="28"/>
        </w:rPr>
        <w:t>
      44) "Ауыл – Ел бесігі" жобасы шеңберінде ауылдық елді мекендердегі әлеуметтік және инженерлік инфрақұрылым жөніндегі іс-шараларды іске асыруға;</w:t>
      </w:r>
    </w:p>
    <w:p>
      <w:pPr>
        <w:spacing w:after="0"/>
        <w:ind w:left="0"/>
        <w:jc w:val="both"/>
      </w:pPr>
      <w:r>
        <w:rPr>
          <w:rFonts w:ascii="Times New Roman"/>
          <w:b w:val="false"/>
          <w:i w:val="false"/>
          <w:color w:val="000000"/>
          <w:sz w:val="28"/>
        </w:rPr>
        <w:t xml:space="preserve">
      45) 2021 – 2025 жылдарға арналған кәсіпкерлікті дамыту жөніндегі </w:t>
      </w:r>
      <w:r>
        <w:rPr>
          <w:rFonts w:ascii="Times New Roman"/>
          <w:b w:val="false"/>
          <w:i w:val="false"/>
          <w:color w:val="000000"/>
          <w:sz w:val="28"/>
        </w:rPr>
        <w:t>ұлттық жоба</w:t>
      </w:r>
      <w:r>
        <w:rPr>
          <w:rFonts w:ascii="Times New Roman"/>
          <w:b w:val="false"/>
          <w:i w:val="false"/>
          <w:color w:val="000000"/>
          <w:sz w:val="28"/>
        </w:rPr>
        <w:t xml:space="preserve"> шеңберінде жаңа бизнес-идеяларды іске асыру үшін жас кәсіпкерлерге мемлекеттік гранттар беруге;</w:t>
      </w:r>
    </w:p>
    <w:p>
      <w:pPr>
        <w:spacing w:after="0"/>
        <w:ind w:left="0"/>
        <w:jc w:val="both"/>
      </w:pPr>
      <w:r>
        <w:rPr>
          <w:rFonts w:ascii="Times New Roman"/>
          <w:b w:val="false"/>
          <w:i w:val="false"/>
          <w:color w:val="000000"/>
          <w:sz w:val="28"/>
        </w:rPr>
        <w:t>
      45-1) мәслихаттар депутаттары қызметінің тиімділігін арттыруға;</w:t>
      </w:r>
    </w:p>
    <w:p>
      <w:pPr>
        <w:spacing w:after="0"/>
        <w:ind w:left="0"/>
        <w:jc w:val="both"/>
      </w:pPr>
      <w:r>
        <w:rPr>
          <w:rFonts w:ascii="Times New Roman"/>
          <w:b w:val="false"/>
          <w:i w:val="false"/>
          <w:color w:val="000000"/>
          <w:sz w:val="28"/>
        </w:rPr>
        <w:t>
      46) көлiк инфрақұрылымының басым жобаларын қаржыландыруға;</w:t>
      </w:r>
    </w:p>
    <w:p>
      <w:pPr>
        <w:spacing w:after="0"/>
        <w:ind w:left="0"/>
        <w:jc w:val="both"/>
      </w:pPr>
      <w:r>
        <w:rPr>
          <w:rFonts w:ascii="Times New Roman"/>
          <w:b w:val="false"/>
          <w:i w:val="false"/>
          <w:color w:val="000000"/>
          <w:sz w:val="28"/>
        </w:rPr>
        <w:t>
      47) аудандық маңызы бар қалалар, ауылдар, кенттер, ауылдық округтер әкімдері сайлауын қамтамасыз етуге және өткізуге.</w:t>
      </w:r>
    </w:p>
    <w:p>
      <w:pPr>
        <w:spacing w:after="0"/>
        <w:ind w:left="0"/>
        <w:jc w:val="both"/>
      </w:pPr>
      <w:r>
        <w:rPr>
          <w:rFonts w:ascii="Times New Roman"/>
          <w:b w:val="false"/>
          <w:i w:val="false"/>
          <w:color w:val="000000"/>
          <w:sz w:val="28"/>
        </w:rPr>
        <w:t>
      2022 жылға арналған республикалық бюджеттен аудандар (облыстық маңызы бар қалалар) бюджеттеріне ағымдағы нысаналы трансферттерді бөлу Шығыс Қазақстан облысы әкімдігінің қаулысымен айқындалады.</w:t>
      </w:r>
    </w:p>
    <w:p>
      <w:pPr>
        <w:spacing w:after="0"/>
        <w:ind w:left="0"/>
        <w:jc w:val="both"/>
      </w:pPr>
      <w:r>
        <w:rPr>
          <w:rFonts w:ascii="Times New Roman"/>
          <w:b w:val="false"/>
          <w:i w:val="false"/>
          <w:color w:val="000000"/>
          <w:sz w:val="28"/>
        </w:rPr>
        <w:t>
      11. 2022 жылға арналған облыстық бюджетте республикалық бюджеттен нысаналы даму трансферттері көзделсін:</w:t>
      </w:r>
    </w:p>
    <w:p>
      <w:pPr>
        <w:spacing w:after="0"/>
        <w:ind w:left="0"/>
        <w:jc w:val="both"/>
      </w:pPr>
      <w:r>
        <w:rPr>
          <w:rFonts w:ascii="Times New Roman"/>
          <w:b w:val="false"/>
          <w:i w:val="false"/>
          <w:color w:val="000000"/>
          <w:sz w:val="28"/>
        </w:rPr>
        <w:t>
      1) әлеуметтiк қамтамасыз ету объектілерін салуға және реконструкциялауға;</w:t>
      </w:r>
    </w:p>
    <w:p>
      <w:pPr>
        <w:spacing w:after="0"/>
        <w:ind w:left="0"/>
        <w:jc w:val="both"/>
      </w:pPr>
      <w:r>
        <w:rPr>
          <w:rFonts w:ascii="Times New Roman"/>
          <w:b w:val="false"/>
          <w:i w:val="false"/>
          <w:color w:val="000000"/>
          <w:sz w:val="28"/>
        </w:rPr>
        <w:t xml:space="preserve">
      2) "Қуатты өңірлер – ел дамуының драйвері" </w:t>
      </w:r>
      <w:r>
        <w:rPr>
          <w:rFonts w:ascii="Times New Roman"/>
          <w:b w:val="false"/>
          <w:i w:val="false"/>
          <w:color w:val="000000"/>
          <w:sz w:val="28"/>
        </w:rPr>
        <w:t>ұлттық жобасы</w:t>
      </w:r>
      <w:r>
        <w:rPr>
          <w:rFonts w:ascii="Times New Roman"/>
          <w:b w:val="false"/>
          <w:i w:val="false"/>
          <w:color w:val="000000"/>
          <w:sz w:val="28"/>
        </w:rPr>
        <w:t xml:space="preserve"> шеңберінде қалаларда сумен жабдықтау және су бұру жүйелерін дамыту;</w:t>
      </w:r>
    </w:p>
    <w:p>
      <w:pPr>
        <w:spacing w:after="0"/>
        <w:ind w:left="0"/>
        <w:jc w:val="both"/>
      </w:pPr>
      <w:r>
        <w:rPr>
          <w:rFonts w:ascii="Times New Roman"/>
          <w:b w:val="false"/>
          <w:i w:val="false"/>
          <w:color w:val="000000"/>
          <w:sz w:val="28"/>
        </w:rPr>
        <w:t>
      2-1) индустриялық инфрақұрылымды дамыту;</w:t>
      </w:r>
    </w:p>
    <w:p>
      <w:pPr>
        <w:spacing w:after="0"/>
        <w:ind w:left="0"/>
        <w:jc w:val="both"/>
      </w:pPr>
      <w:r>
        <w:rPr>
          <w:rFonts w:ascii="Times New Roman"/>
          <w:b w:val="false"/>
          <w:i w:val="false"/>
          <w:color w:val="000000"/>
          <w:sz w:val="28"/>
        </w:rPr>
        <w:t xml:space="preserve">
      2-2) облыс орталықтарында инженерлік және көлік (абаттандыру) инфрақұрылымын дамыту; </w:t>
      </w:r>
    </w:p>
    <w:p>
      <w:pPr>
        <w:spacing w:after="0"/>
        <w:ind w:left="0"/>
        <w:jc w:val="both"/>
      </w:pPr>
      <w:r>
        <w:rPr>
          <w:rFonts w:ascii="Times New Roman"/>
          <w:b w:val="false"/>
          <w:i w:val="false"/>
          <w:color w:val="000000"/>
          <w:sz w:val="28"/>
        </w:rPr>
        <w:t>
      2-3) шағын және моноқалалардағы бюджеттік инвестициялық жобаларды іске асыру.</w:t>
      </w:r>
    </w:p>
    <w:p>
      <w:pPr>
        <w:spacing w:after="0"/>
        <w:ind w:left="0"/>
        <w:jc w:val="both"/>
      </w:pPr>
      <w:r>
        <w:rPr>
          <w:rFonts w:ascii="Times New Roman"/>
          <w:b w:val="false"/>
          <w:i w:val="false"/>
          <w:color w:val="000000"/>
          <w:sz w:val="28"/>
        </w:rPr>
        <w:t>
      12. 2022 жылға арналған облыстық бюджетте Қазақстан Республикасының Ұлттық қорынан берілетін нысаналы және кепілдік берілген трансферт есебінен республикалық бюджеттен нысаналы даму трансферттері көзделсін:</w:t>
      </w:r>
    </w:p>
    <w:p>
      <w:pPr>
        <w:spacing w:after="0"/>
        <w:ind w:left="0"/>
        <w:jc w:val="both"/>
      </w:pPr>
      <w:r>
        <w:rPr>
          <w:rFonts w:ascii="Times New Roman"/>
          <w:b w:val="false"/>
          <w:i w:val="false"/>
          <w:color w:val="000000"/>
          <w:sz w:val="28"/>
        </w:rPr>
        <w:t>
      1) коммуналдық тұрғын үй қорының тұрғын үйін салуға және (немесе) реконструкциялауға;</w:t>
      </w:r>
    </w:p>
    <w:p>
      <w:pPr>
        <w:spacing w:after="0"/>
        <w:ind w:left="0"/>
        <w:jc w:val="both"/>
      </w:pPr>
      <w:r>
        <w:rPr>
          <w:rFonts w:ascii="Times New Roman"/>
          <w:b w:val="false"/>
          <w:i w:val="false"/>
          <w:color w:val="000000"/>
          <w:sz w:val="28"/>
        </w:rPr>
        <w:t>
      2)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xml:space="preserve">
      3) "Қуатты өңірлер – ел дамуының драйвері" </w:t>
      </w:r>
      <w:r>
        <w:rPr>
          <w:rFonts w:ascii="Times New Roman"/>
          <w:b w:val="false"/>
          <w:i w:val="false"/>
          <w:color w:val="000000"/>
          <w:sz w:val="28"/>
        </w:rPr>
        <w:t>ұлттық жобасы</w:t>
      </w:r>
      <w:r>
        <w:rPr>
          <w:rFonts w:ascii="Times New Roman"/>
          <w:b w:val="false"/>
          <w:i w:val="false"/>
          <w:color w:val="000000"/>
          <w:sz w:val="28"/>
        </w:rPr>
        <w:t xml:space="preserve"> шеңберінде сумен жабдықтау және су бұру жүйелерін дамыту;</w:t>
      </w:r>
    </w:p>
    <w:p>
      <w:pPr>
        <w:spacing w:after="0"/>
        <w:ind w:left="0"/>
        <w:jc w:val="both"/>
      </w:pPr>
      <w:r>
        <w:rPr>
          <w:rFonts w:ascii="Times New Roman"/>
          <w:b w:val="false"/>
          <w:i w:val="false"/>
          <w:color w:val="000000"/>
          <w:sz w:val="28"/>
        </w:rPr>
        <w:t>
      4) "Қуатты өңірлер – ел дамуының драйвері" ұлттық жобасын іске асыру шеңберінде ауылдық елді мекендерді сумен жабдықтау және су бұру жүйесін дамыту;</w:t>
      </w:r>
    </w:p>
    <w:p>
      <w:pPr>
        <w:spacing w:after="0"/>
        <w:ind w:left="0"/>
        <w:jc w:val="both"/>
      </w:pPr>
      <w:r>
        <w:rPr>
          <w:rFonts w:ascii="Times New Roman"/>
          <w:b w:val="false"/>
          <w:i w:val="false"/>
          <w:color w:val="000000"/>
          <w:sz w:val="28"/>
        </w:rPr>
        <w:t>
      5) көліктік инфрақұрылымды дамытуға;</w:t>
      </w:r>
    </w:p>
    <w:p>
      <w:pPr>
        <w:spacing w:after="0"/>
        <w:ind w:left="0"/>
        <w:jc w:val="both"/>
      </w:pPr>
      <w:r>
        <w:rPr>
          <w:rFonts w:ascii="Times New Roman"/>
          <w:b w:val="false"/>
          <w:i w:val="false"/>
          <w:color w:val="000000"/>
          <w:sz w:val="28"/>
        </w:rPr>
        <w:t>
      5-1) газ тасымалдау жүйесін дамыту;</w:t>
      </w:r>
    </w:p>
    <w:p>
      <w:pPr>
        <w:spacing w:after="0"/>
        <w:ind w:left="0"/>
        <w:jc w:val="both"/>
      </w:pPr>
      <w:r>
        <w:rPr>
          <w:rFonts w:ascii="Times New Roman"/>
          <w:b w:val="false"/>
          <w:i w:val="false"/>
          <w:color w:val="000000"/>
          <w:sz w:val="28"/>
        </w:rPr>
        <w:t>
      6) шағын және моноқалалардағы бюджеттік инвестициялық жобаларды іске асыруға;</w:t>
      </w:r>
    </w:p>
    <w:p>
      <w:pPr>
        <w:spacing w:after="0"/>
        <w:ind w:left="0"/>
        <w:jc w:val="both"/>
      </w:pPr>
      <w:r>
        <w:rPr>
          <w:rFonts w:ascii="Times New Roman"/>
          <w:b w:val="false"/>
          <w:i w:val="false"/>
          <w:color w:val="000000"/>
          <w:sz w:val="28"/>
        </w:rPr>
        <w:t>
      7) "Ауыл - 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2022 жылға арналған республикалық бюджеттен аудандар (облыстық маңызы бар қалалар) бюджеттеріне нысаналы даму трансферттерін бөлу Шығыс Қазақстан облысы әкімдігінің қаулысымен айқындалады.</w:t>
      </w:r>
    </w:p>
    <w:p>
      <w:pPr>
        <w:spacing w:after="0"/>
        <w:ind w:left="0"/>
        <w:jc w:val="both"/>
      </w:pPr>
      <w:r>
        <w:rPr>
          <w:rFonts w:ascii="Times New Roman"/>
          <w:b w:val="false"/>
          <w:i w:val="false"/>
          <w:color w:val="000000"/>
          <w:sz w:val="28"/>
        </w:rPr>
        <w:t>
      13. 2022 жылға арналған облыстық бюджетте республикалық бюджеттен кредиттер көзделсін:</w:t>
      </w:r>
    </w:p>
    <w:p>
      <w:pPr>
        <w:spacing w:after="0"/>
        <w:ind w:left="0"/>
        <w:jc w:val="both"/>
      </w:pPr>
      <w:r>
        <w:rPr>
          <w:rFonts w:ascii="Times New Roman"/>
          <w:b w:val="false"/>
          <w:i w:val="false"/>
          <w:color w:val="000000"/>
          <w:sz w:val="28"/>
        </w:rPr>
        <w:t>
      1) мамандарға әлеуметтік қолдау шараларын жүзеге асыруға;</w:t>
      </w:r>
    </w:p>
    <w:p>
      <w:pPr>
        <w:spacing w:after="0"/>
        <w:ind w:left="0"/>
        <w:jc w:val="both"/>
      </w:pPr>
      <w:r>
        <w:rPr>
          <w:rFonts w:ascii="Times New Roman"/>
          <w:b w:val="false"/>
          <w:i w:val="false"/>
          <w:color w:val="000000"/>
          <w:sz w:val="28"/>
        </w:rPr>
        <w:t>
      1-1) ауылдық елді мекендер мен шағын қалаларға микрокредиттер.</w:t>
      </w:r>
    </w:p>
    <w:p>
      <w:pPr>
        <w:spacing w:after="0"/>
        <w:ind w:left="0"/>
        <w:jc w:val="both"/>
      </w:pPr>
      <w:r>
        <w:rPr>
          <w:rFonts w:ascii="Times New Roman"/>
          <w:b w:val="false"/>
          <w:i w:val="false"/>
          <w:color w:val="000000"/>
          <w:sz w:val="28"/>
        </w:rPr>
        <w:t>
      2022 жылға арналған республикалық бюджеттен аудандар (облыстық маңызы бар қалалар) бюджеттеріне кредиттер сомалардың бөлу Шығыс Қазақстан облысы әкімдігінің қаулысымен айқындалады.";</w:t>
      </w:r>
    </w:p>
    <w:bookmarkStart w:name="z7"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облыстық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2022 жылғы 3 маусымдағы </w:t>
            </w:r>
            <w:r>
              <w:br/>
            </w:r>
            <w:r>
              <w:rPr>
                <w:rFonts w:ascii="Times New Roman"/>
                <w:b w:val="false"/>
                <w:i w:val="false"/>
                <w:color w:val="000000"/>
                <w:sz w:val="20"/>
              </w:rPr>
              <w:t xml:space="preserve">№ 16/144-VII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2021 жылғы 14 желтоқсандағы </w:t>
            </w:r>
            <w:r>
              <w:br/>
            </w:r>
            <w:r>
              <w:rPr>
                <w:rFonts w:ascii="Times New Roman"/>
                <w:b w:val="false"/>
                <w:i w:val="false"/>
                <w:color w:val="000000"/>
                <w:sz w:val="20"/>
              </w:rPr>
              <w:t xml:space="preserve">№ 12/91-VII шешіміне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2022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535 622 664,7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58 024 930,1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28 266 584,6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28 266 584,6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28 266 584,6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21 563 174,9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21 563 174,9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21 563 174,9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8 195 170,5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маңызы бар ерекше қорғалатын табиғи аумақтарды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6 691 156,3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3 337 464,3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агентіктеріне үкіметтік сыртқы қарыз қаражаты есебінен жергілікті бюджеттен ішкі көздер есебінен берілген бюджеттік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1 192 724,7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1 192 724,7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1 157 394,1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2 160 906,7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2 160 906,7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446 870,7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470 906 578,3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59 611 758,3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59 611 758,3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56 938 702,0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2 429 187,1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411 294 820,0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411 294 820,0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148 482 109,0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45 776 176,0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6 917 845,6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қорғанысқа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қоғамдық тәртіпке, қауіпсіздікке, құқықтық, сот, қылмыстық-атқару қызметіне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10 142 795,0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114 837 580,2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денсаулық сақтауға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8 920 422,0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6 528 272,5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шаруашылыққа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мәдениетке, спортқа, туризмге және ақпараттық кеңістiкке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12 172 248,3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18 722 712,0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өнеркәсіпке, сәулет, қала құрылысы және құрылыс қызметіне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13 553 038,0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13 892 661,2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өзге де шығыстарға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7 536 337,0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534 604 349,8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6 912 378,3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3 856 512,7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2 950 264,7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2 661 913,9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2 345 967,6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16 339 565,4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16 339 565,4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16 339 565,4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14 882 362,0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1 446 582,4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240 885 523,1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28 311 530,5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28 311 530,5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16 941 598,5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11 369 932,0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182 750 921,5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170 674 376,8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4 604 754,6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6 444 911,7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115 456 773,5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40 394 370,0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8 855 078,5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8 221 798,5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3 221 466,2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3 221 466,2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17 315 162,4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15 773 729,0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15 620 166,0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683 800,4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683 800,4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4 243 131,4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1 713 744,5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1 713 744,5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1 713 744,5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6 551 032,8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6 551 032,8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980 136,8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35 443 333,1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24 706 503,6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22 957 480,6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22 957 480,6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6 349 610,5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6 349 610,5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5 833 706,5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34 689 684,6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15 536 064,6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8 538 030,6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2 877 047,7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538 576,1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3 463 752,8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19 069 916,0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18 848 215,0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17 948 715,0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17 508 213,7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17 307 813,7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17 307 813,7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13 606 624,7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19 263 193,1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7 028 711,0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6 889 877,0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8 058 858,6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5 034 847,4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3 024 011,2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3 024 011,2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46 822 802,7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39 268 238,0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39 239 560,0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11 152 103,0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9 741 931,0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7 770 576,0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793 337,7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712 840,7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37 168 557,2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37 168 557,2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37 057 153,2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4 534 800,0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32 325 627,2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37 259 409,9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20 775 721,0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20 775 721,0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16 140 660,9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16 140 660,9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12 833 969,9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10 254 770,3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7 409 593,3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1 230 178,9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1 230 178,9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26 651 589,4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26 651 589,4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26 651 589,4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7 334 622,0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14 679 402,0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4 432 448,5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6 258 334,0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24 288 978,0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19 380 117,0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19 380 117,0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19 380 117,0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19 380 117,0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18 030 644,0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18 030 644,0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18 030 644,0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17 126 732,0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-8 210 982,1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8 210 982,1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19 380 117,0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19 380 117,0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18 269 519,0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18 269 519,0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18 269 519,0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13 164 855,0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2 491 523,1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2 491 523,1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2 491 523,1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2 491 523,1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