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6071" w14:textId="597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пестицидтердің, биоагенттердің (энтомофагтардың) тізбесін және 1 литріне (килограмына, грамына, данасына) арналған субсидиялар нормаларын, сондай-ақ пестицидтердің, биоагенттердің (энтомофагтардың) құнын арзандатуға арналған субсидия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21 шілдедегі № 166 қаулысы. Қазақстан Республикасының Әділет министрлігінде 2022 жылғы 9 тамызда № 29071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субсидияланатын пестицидтердің, биоагенттердің (энтомофагтардың)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пестицидтердің, биоагенттердің (энтомофагтардың) 1 литріне (килограмына, грамына, данасына) арналған субсидиялардың нормалары;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2022 жылға арналған пестицидтердің, биоагенттердің (энтомофагтардың) құнын арзандатуға арналған субсидия көлемдері 1 615 870 000 (бір миллиард алты жүз он бес миллион сегіз жүз жетпіс мың)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әкімдігінің 27.10.2022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сайтында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- жаңа редакцияда Шығыс Қазақстан облысы әкімдігінің 27.10.2022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(баламасының)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клопиралидтың 2-этилгексилді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420 грамм/литр + дикамба қышқылының 2-этилгексилді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күрделі 2-этилгексилді эфир түріндегі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 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натрийлі – калийлі тұз, 12, 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ЕВРО–ЛАЙТНИНГ,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сулы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БЕТАШАНС ТРИО,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ВИЛЛАН СУПЕР,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2-этилгексилді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2-этилгексилді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80 грамм/литр + фенмедифам,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(С7-С9 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крезоксим-метил, 250 грамм/литр +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0.005%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грамм/литр+лямбда-цигалотрин,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