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f18e" w14:textId="215f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облыстық мәслихатының 2009 жылғы 21 желтоқсандағы № 17/225-IV "Шығыс Қазақстан облысының жер үсті көздеріндегі су ресурстарын пайдаланғаны үшін төлемақы мөлшерлемелері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2022 жылғы 4 қарашадағы № 20/181-VII шешімі. Қазақстан Республикасының Әділет министрлігінде 2022 жылғы 8 қарашада № 30450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облыстық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облыстық мәслихатының 2009 жылғы 21 желтоқсандағы № 17/225-IV "Шығыс Қазақстан облысының жер үсті көздеріндегі су ресурстарын пайдаланғаны үшін төлемақы мөлшерлемелері туралы" (Нормативтік құқықтық актілерді мемлекеттік тіркеу тізілімінде № 2523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4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20/181-VII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17/225-IV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жер үсті көздеріндегі су ресурстарын пайдаланғаны үшін төлемақы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пайдаланудың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киловатт-сағат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/1000 тонна-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