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fb66f" w14:textId="a6fb6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әкімдігінің 2022 жылғы 22 сәуірдегі № 93 "Тұқым шаруашылығын дамытуға 2022 жылға субсидиялауға арналған бюджет қаражаттарының көлемдерін бекіту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әкімдігінің 2022 жылғы 10 қарашадағы № 277 қаулысы. Қазақстан Республикасының Әділет министрлігінде 2022 жылғы 11 қарашада № 30499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облысының әкімдігі ҚАУЛЫ ЕТЕДІ: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Шығыс Қазақстан облысы әкімдігінің 2022 жылғы 22 сәуірдегі № 93 "Тұқым шаруашылығын дамытуға 2022 жылға субсидиялауға арналған бюджет қаражаттарының көлемдерін бекіту туралы" (Нормативтік құқықтық актілерді мемлекеттік тіркеу тізілімінде № 27815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Шығыс Қазақстан облысы ауыл шаруашылығы басқармасы Қазақстан Республикасының заңнамасында белгіленген тәртіппен: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Қазақстан Республикасы Әділет министрлігінде мемлекеттік тіркелуін;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оның ресми жарияланғаннан кейін Шығыс Қазақстан облысы әкімдігінің интернет-ресурсында орналастырылуын қамтамасыз етсін.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Шығыс Қазақстан облысы әкімінің агроөнеркәсіп кешені мәселелері жөніндегі орынбасарына жүктелсін.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Шығыс Қазақстан облысы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10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277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22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93 қаулысына қосымша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Тұқым шаруашылығын дамытуға 2022 жылға субсидиялауға арналған бюджет қаражаттарының көлемдері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түрі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шаруашылығын дамытуды субсидиялауға қажет етілетін ақшалай қаражат барлығы (мың теңге)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бірегей тұқымдар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элиталық тұқымдар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репродукция тұқымдары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ұрпақ будандарының тұқымдары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2 421 786,00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5 635,438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214 183,680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177 359,088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2 024 607,794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2 421 786,00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5 635,438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214 183,680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177 359,088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2 024 607,794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