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bac5b" w14:textId="91bac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Өскемен қаласы бойынша халық үшін тұрмыстық қатты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2022 жылғы 2 қыркүйектегі № 27/3-VII шешімі. Қазақстан Республикасының Әділет министрлігінде 2022 жылғы 12 қыркүйекте № 29519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Экологиялық кодексінің 365-бабы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тармақшасына, Қазақстан Республикасы Экология, геология және табиғи ресурстар министрінің 2021 жылғы 14 қыркүйектегі № 377 "Халық үшін қатты тұрмыстық қалдықтарды жинауға, тасымалдауға, сұрыптауға және көмугеарналған тарифті есептеу әдістемесін бекіту туралы" (Нормативтік құқықтық актілерді мемлекеттік тіркеу тізілімінде № 24382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Өскемен қалалық мәслихаты ШЕШТІ: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Өскемен қаласы бойынша халық үшін тұрмыстық қатты қалдықтарды жинауға, тасымалдауға, сұрыптауға және көмуге арналған тарифтер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Өскемен қалалық мәслихатының "Өскемен қаласы бойынша тұрмыстық қатты қалдықтарды жинауға, әкетуге, кәдеге жаратуға, қайта өңдеуге және көмуге арналған тарифтерді бекіту туралы" 2019 жылғы 25 сәуірдегі № 43/5-VI (Нормативтік құқықтық актілерді мемлекеттік тіркеу тізілімінде № 5924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Өскемен қалалық 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27/3-VII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Өскемен қаласының тұрғындары үшін тұрмыстық қатты қалдықтарды жинауға, тасымалдауға, сұрыптауға және көмуге арналған тарифтер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құны,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тұрғын/айына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тұрғын/айына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 тариф бірлігіне (көлем)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