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0a0d" w14:textId="9f10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2018 жылғы 13 наурыздағы № 19/144-VI "Курчатов қалалық мәслихаты аппараты" мемлекеттік мекемесі "Б" корпусы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2022 жылғы 18 тамыздағы № 19/131-VII шешімі. Қазақстан Республикасының Әділет министрлігінде 2022 жылғы 7 қыркүйекте № 29459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8 - тармағына сәйкес,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2018 жылғы 13 наурыздағы №19/144-VI "Курчатов қалалық мәслихаты аппараты" мемлекеттік мекемесі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 5566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 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