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be70" w14:textId="a67b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әкімінің 2020 жылғы 28 қыркүйектегі № 1 "Сайлау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әкімінің 2022 жылғы 28 желтоқсандағы № 2 шешімі. Қазақстан Республикасының Әділет министрлігінде 2022 жылғы 29 желтоқсанда № 31399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ШЕШТІМ: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әкімінің 2020 жылғы 28 қыркүйектегі № 1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7611 тіркелген) келесі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 қалалық аумақтық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 1 -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қаласының сайлау учаскелерінің шекаралары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Индустриальная көшесі, 15, Шығыс Қазақстан облысы білім басқармасы Риддер қаласы бойынша білім бөлімінің "№ 9 негізгі орта мектебі" коммуналдық мемлекеттік мекемесінің ғимараты.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Сокольная көшесі - № 1, 21, 24, 25, 26, 28, 37, 39, 54, 64 үйлері;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Октябрьская көшесі - № 3, 19 үйлері;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Пролетарская көшесі - № 1, 5, 6, 8, 9, 10, 11, 13, 14, 16, 17, 18, 21, 22, 23, 25, 26, 27, 29, 30, 31, 34, 35, 36, 37, 38, 40, 44, 46, 49, 50, 51, 53, 54, 57, 59, 61, 62, 63, 64, 65, 66, 67, 68, 71, 72, 75, 76, 81, 81/1 үйлері;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Тюменская көшесі - № 3, 5, 6, 12, 14, 21 үйлері;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Боковая көшесі - № 1, 2, 3, 4, 5, 6, 9, 10, 11, 12, 14, 15, 16, 21, 23, 25, 27, 29, 31, 33 үйлері;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Ойротская көшесі - № 1, 2, 4, 5, 7, 8, 9, 10, 11, 12, 14, 15, 17, 19, 21, 22, 23, 24, 27, 29, 30, 34, 35, 36, 37, 41, 43, 44, 45, 46, 48, 49, 50,51, 52, 54, 56, 65, 67, 71, 91, 93, 95 үйлері;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Малая Таловка көшес - № 2, 5, 6, 7, 8, 9, 11, 12, 14, 15, 16, 19, 20, 21, 22, 23, 24, 25, 27, 28, 29, 31, 33, 34, 38, 41, 56, 64 үйлері;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Таловская көшесі - № 1, 5, 6, 7, 8, 9, 10, 19, 41 үйлері;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 - № 1, 3, 5, 6, 7, 8, 9, 10 үйлері;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көшесі - № 1, 2, 4, 6, 7, 9, 10, 11, 12, 14, 16, 17, 18, 19,20, 21, 22, 24, 29, 31,34, 35, 37, 39, 41, 43, 45, 47, 49, 55 үйлері;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Крупская көшесі - № 1, 2, 6, 8, 9, 10, 11, 12, 13, 15, 16, 17, 19, 20, 23, 24, 25, 26, 27, 28, 28/1, 29, 30, 31, 32, 34, 35, 36, 38, 39, 40, 42, 43, 44, 45, 46, 47, 49, 50, 51, 52, 53, 54, 55, 57, 59, 60, 63, 65, 66, 67, 68, 69, 72, 73, 79, 81, 87, 91, 93 үйлері;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Сергей Гуляев көшесі - № 1, 2, 3, 4, 5, 6, 7, 8, 9, 10, 11, 12, 13, 14, 15, 16, 18, 19, 20, 22, 23, 24, 25, 26, 27, 28, 29, 30, 32, 33, 34, 35, 36, 37, 38, 39, 40, 41, 42, 44 үйлері;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Восточная көшесі - № 1, 2, 3, 4, 5, 6, 7, 8, 9, 10, 12, 13, 14, 16, 18, 19, 20, 22, 24, 25, 26, 27, 28, 29, 30, 31, 32, 33, 34, 35, 35а, 36, 37, 39,40, 42, 44, 46, 48 үйлері;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 - № 3, 4, 5, 6, 7, 8, 9, 10, 11, 14, 15, 17, 18, 19, 20, 21, 23, 25, 27, 28, 29, 30, 31, 32, 33, 35, 36, 38, 40, 42 үйлері;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Западная көшесі - № 1, 2, 2/1, 4, 5, 6, 7, 8, 9, 11, 13, 14, 15, 16, 17, 18, 20, 21, 23, 24, 25, 26, 27, 28, 29, 31, 32, 33, 35, 36, 37, 39, 40, 42, 43, 44, 45, 46, 47, 48, 49, 50, 52, 54 үйлері;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Севастопольская көшесі - № 1, 2, 3, 4, 5, 6, 7, 8, 10, 11, 12, 13, 15, 16, 16а, 17, 18, 18а, 19, 20, 21, 22, 23, 24 үйлері;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 - № 1, 2, 3, 4, 5, 6, 7, 8, 11, 12, 13, 14, 16, 19, 20 үйлері;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Вавилов көшесі - № 2, 3, 4, 8, 9, 10, 11, 12, 13, 14 үйлері;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Первомайский көшесі - № 2, 4, 6, 11, 14 үйлері;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Репин көшесі - № 1, 2, 3, 4, 6, 7, 9, 10, 11, 12, 13, 14 үйлері;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Дачная көшесі - № 1, 3, 9, 11 үйлері;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Северная көшесі - № 2, 3, 5, 6, 11, 13, 15, 17, 19 үйлері;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Кирпичная көшесі - № 3, 4, 5, 6, 8, 9, 11, 12, 13, 14, 16 үйлері;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Южная көшесі - № 3, 13 үйлері;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Буденный көшесі - № 1, 3, 4, 6, 8, 10, 11, 12, 14, 15, 16, 18, 19, 20, 21, 22, 23, 24, 25, 26, 28, 29, 30, 31, 32, 33, 34, 35, 36, 37, 39, 40, 41, 43, 44, 45, 46, 48, 49, 51, 52, 54, 55, 58, 59, 60, 61, 62, 65, 66, 69, 71, 73, 77, 85, 89 үйлері;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Зыряновская көшесі - № 1, 3, 4, 5, 6, 9, 11, 11/1, 12, 13, 14, 16, 18 үйлері;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Сакмариха көшесі - № 1 үй;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Пролетарский тұйық көшесі - № 5, 8, 9, 10, 11, 14, 16, 22, 26, 28, 30, 32 үйлері;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Первомайский тұйық көшесі - № 1, 3, 4, 9, 10, 11, 12, 13, 14 үйлері;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Зыряновский тұйық көшесі - № 1, 3, 4, 5, 6, 9, 10, 12 үйлері;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Восточный тұйық көшесі - № 3, 4, 5, 6, 7, 8, 9, 10, 12 үйлері;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 - № 2, 3, 4, 5, 6, 7, 9, 10 үйлері; 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тұйық көшесі - № 1, 3, 4, 5, 6 үйлері;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Вавилов тұйық көшесі - № 1, 2, 3, 4, 5, 6 үйлері;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Таловский тұйық көшесі - № 1, 3, 4, 5, 13, 16 үйлері;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Таловка шатқалы - №1 үй; 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Северная - № 2, 17 үйлері;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Ливина ауылы: Шубинская көшесі - № 1, 2, 4а, 6, 8, 11, 12, 15, 18, 19, 20, 25, 28 үйлері;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 - № 1, 6, 11/1, 12, 16, 17, 29, 40, 42, 44, 50, 53, 53/1, 7764 үйлері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Таежная көшесі - № 5, 19 үйлері;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Убинская көшесі - № 1 үй;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Белоубинская көшесі - № 3/5 үй;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Березовая көшесі - № 9789 үй;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Прохладный тұйық көшесі - № 6 үй;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 шаруа қожалығы - №3 үй;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Стрежная яма шатқалы - №1 үй;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подхоз учаскесі - № 4, 9, 16 үйлері.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Индустриальная көшесі, 15, Шығыс Қазақстан облысы білім басқармасы Риддер қаласы бойынша білім бөлімінің "№ 9 негізгі орта мектебі" коммуналдық мемлекеттік мекемесінің ғимараты.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Хабаровская көшесі - № 1, 2, 3, 3а, 5, 6, 9, 10, 11, 12, 13, 14, 15, 16, 17, 18, 19, 20, 21, 22, 23, 24, 25, 27, 28, 29, 30, 31, 32, 33, 34, 35, 36, 37, 39, 40, 41, 42, 43, 45 үйлері;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Татарская көшесі - 1, 2, 3, 4, 6, 7, 8, 9, 10, 11, 12, 13, 16, 17, 18, 19, 20, 21, 24, 26, 27, 30, 33, 36, 38, 39, 40, 41, 42,43, 44, 46, 47, 48, 49, 50, 52, 53, 54, 56, 57, 58, 59, 60, 61, 62, 63, 64, 65, 67, 69, 70, 71, 72, 76, 77, 78, 79, 80, 82, 83, 84, 85, 86, 88, 89, 90, 91, 93, 99, 100, 102, 103, 104, 105, 106, 108, 110, 111, 113, 114, 115, 117, 122, 124, 125, 126, 128, 129, 130, 131, 133, 134, 135, 136, 138, 139, 142 үйлері;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Нагорная көшесі - № 2, 4, 6, 7, 7а, 9, 10, 11, 12, 13, 14, 15, 16, 17, 18, 19, 20, 22, 24,25, 26, 27, 28, 29, 30, 31, 36, 37, 38, 39, 42, 50, 52, 54, 56, 58, 62, 64, 66, 68, 72, 76, 78, 80, 86, 89 үйлері;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Сибирская көшесі - № 2, 6, 10, 12, 14, 18, 20, 24 үйлері;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Загородная көшесі - № 1, 3, 4, 5, 6, 7, 9, 11, 12, 13, 15, 17, 18, 19, 21, 22, 23, 24, 25, 26, 27, 28, 29, 30, 32, 33, 34, 35, 36, 37, 38, 39, 40, 41, 42, 43, 45, 46, 47, 49, 51, 55, 56, 58, 59, 60, 61, 63, 64, 65, 66, 67, 69 үйлері;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 - № 4, 5, 7, 10, 12, 16, 18, 23 үйлері;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Радищев көшесі - № 2, 4, 6, 7, 8, 10, 11, 12, 13, 14, 15, 16, 17, 18, 19, 20, 21, 22, 23, 24, 25, 26, 27, 28, 30, 32, 35 үйлері;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Парижская Коммуна көшесі - № 1, 4, 6, 8, 10 үйлері;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Нұрсейітов көшесі - № 1, 3, 5, 7, 8, 9, 10, 11, 13, 14, 15, 16, 18, 22, 22а, 24, 25, 27, 28, 29, 30, 31, 32, 34, 35, 37, 37а, 39, 40, 41, 43, 44, 45, 46, 47, 48, 49, 51, 52, 53, 55, 56, 57, 58, 60, 61, 63, 65, 67, 69, 71, 75, 77, 79, 81, 83, 85, 87, 89, 91, 93, 97, 99, 103, 105, 107, 109, 111, 113, 115, 117, 119, 123, 125, 127, 129, 131 үйлері; 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Полярная көшесі - № 4, 7, 14, 15, 16, 19, 23, 26, 27, 28, 29, 31, 32, 33, 34, 35, 36, 37, 38, 40, 41, 42, 43, 45, 46, 47, 48, 49, 51, 53, 54, 55, 56, 57, 58, 59, 60, 61, 62, 63, 64, 65, 66, 67, 70, 71, 72, 73, 74, 76, 77, 78, 80, 81, 82, 83, 84, 86, 87, 88, 92, 94, 96, 98, 100, 102, 104, 106, 108, 110, 112, 114, 116, 120, 122, 124 үйлері; 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 - № 1, 2, 3, 5, 8, 10, 13, 15, 16, 17, 18, 24, 26, 27, 28, 33, 36, 38, 42, 43, 44, 46, 50, 51, 52, 54, 56, 58, 60, 64, 66, 68, 70, 72, 74, 80, 82 үйлері;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Бірлік көшесі - № 1, 3, 7, 10, 12, 15 үйлері;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Стахановская көшесі - № 1, 2, 3, 4, 5, 6, 7, 8, 9 үйлері; 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3-ші Стахановская көшесі - № 1, 6, 10 үйлері;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Ударная көшесі - № 2, 3, 4, 5, 7, 8, 11, 13, 14, 16, 17, 18, 19, 20, 21, 23, 25 үйлері;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Достоевский көшесі - № 1, 2, 4, 5, 7, 8, 9, 10, 11, 12, 13, 15, 16, 18, 20, 24, 28 үйлері;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Коминтерн көшесі - № 1, 3, 4, 9, 10, 11, 13, 15, 17, 18, 19, 21, 22, 23, 24 үйлері;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Красноармейская көшесінің көшесі - № 3, 5, 6, 7, 8, 9, 10, 11, 12, 13, 14, 15, 16, 17, 18, 19, 21, 23 үйлері;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Байкальская көшесі - № 2, 3, 4, 5, 6, 7, 9, 10, 13, 16, 19, 20, 21 үйлері;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Март көшесі - № 1, 4, 5, 6, 7, 8, 12, 13, 15, 18, 20, 23, 24, 25, 26, 28, 30, 31, 32, 35, 37 үйлері;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Интернациональная көшесінің көшесі - № 3, 4, 5, 6, 8, 9, 11, 13, 14, 15, 16, 18, 19, 20, 22, 24, 26, 32, 33, 34, 35, 36, 37, 40, 44, 46, 50, 52, 56 үйлері;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 - № 2, 3, 9, 11, 13, 14, 16, 19, 20, 21, 22, 23, 26, 31 үйлері;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Свинцовая көшесі - № 1, 2, 4, 8, 10, 12, 14, 18, 26, 30, 34, 36, 40, 42, 44, 46, 50, 54, 56, 58, 60, 62, 64 үйлері;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Свинцовая көшесі - № 11, 12, 15, 17, 18, 19, 22, 23, 25, 27, 28, 29, 30, 33, 34, 35, 36, 38, 40, 41, 42, 44, 47, 50 үйлері;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Лесопильная көшесі - № 3, 5, 7 үйлері;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Гранитная көшесі - № 2, 4, 6, 7, 9 үйлері;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Рудный көшесі - № 6, 8, 10, 12,13 үйлері;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Татарский тұйық көшесі - № 1, 2, 3, 4, 6, 8, 12, 14, 16, 18, 20, 22а үйлері;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Загородний тұйық көшесі - № 2, 6, 8, 10, 12 үйлері;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Полярный тұйық көшесі - № 1, 2, 3, 4, 5, 7, 8, 9, 10, 11, 12, 13, 15, 16, 17, 19, 21, 23, 25, 27, 29, 31 үйлері;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Свинцовый тұйық көшесі - № 2, 3, 4, 5, 7, 12, 14, 15, 16, 19, 23 үйлері.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Горноспасательная көшесі, № 25, "Кәсіби авариялық-құтқару қызметтерінің республикалық орталық штабы" жауапкершілігі шектеулі серіктестігінің Шығыс Қазақстан филиалының ғимараты.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Горноспасательная көшесі - № 1, 2, 3, 4, 5, 6, 7, 8, 9, 10, 11, 12, 12а, 14, 15, 16, 17, 18, 19, 19а, 20, 21, 22, 24, 26, 27, 28, 29, 30, 31, 32, 34, 36, 38, 39, 40 үйлері;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 - № 1, 3, 5, 6, 7, 8, 9, 10, 11, 12, 13, 14, 16, 18, 19, 20, 21, 23, 24, 25, 26, 28, 29, 30, 31, 32, 33, 34, 35, 36, 40 үйлері;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 - № 46, 47, 49, 50, 51, 52, 53, 54, 55, 56, 57, 59, 60, 61, 62, 63, 64, 65, 66, 67, 68, 69, 70, 71, 73, 75 үйлері;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- № 61, 62, 63, 64, 65, 66, 67, 69, 70, 72, 74, 76, 78, 79, 80, 81, 82, 84, 88, 90, 91, 92, 93, 95, 133, 137, 139, 141, 147, 151, 155, 170, 172, 176, 178, 180, 182, 184, 190, 194, 198, 202, 206 үйлері;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Журавлихинская көшесі - № 4, 5, 6, 7, 8, 9, 10, 11, 12, 13, 14, 15, 16, 18, 20, 22, 24 үйлер;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Тишинская көшесі - № 3, 5, 6, 7, 8, 9, 10, 13, 14, 15, 16, 17, 18, 19, 20, 21, 22, 23, 24, 25, 27, 28, 29, 33 үйлері;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Озерная көшесі - № 1, 2, 3, 4, 5, 6, 8, 9, 10, 11, 12, 13, 14, 15, 16, 17, 18, 20, 24, 26, 28, 30 үйлері;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Заречная көшесі - № 1, 3, 4, 5, 6, 7, 8, 9, 10, 11, 12, 13, 14, 15, 16, 17, 18, 19, 20, 21, 22, 23, 24, 25, 26, 27, 28, 29, 30, 31, 32, 33, 34, 35, 36, 37, 38, 39, 40, 41, 42, 43, 44, 45, 47, 48, 50, 52 үйлері;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 - № 1, 3, 4, 5, 6, 8, 9, 10, 11, 12, 13, 14, 15, 17, 18, 19, 21, 22, 23, 24, 26, 28, 31, 32, 33, 35, 36, 37, 38, 39, 40, 41, 43, 45, 47, 51 үйлері;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Фридрих Энгельс көшесі - № 1, 2, 3, 4, 6, 8, 9, 10, 11, 12, 13, 15, 16, 17, 18, 19, 20, 21, 22, 23, 24, 26, 27, 29, 30, 31, 32, 33, 34, 35, 36, 38, 39, 40, 41, 42, 43, 44, 45, 49, 51, 53, 57, 59, 61, 63, 73, 79 үйлері;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Водопьянов көшесі - № 3, 5, 6, 8, 10, 12, 13, 14, 15, 16, 17, 18, 19, 20, 21, 22, 24, 26, 29, 32, 34, 36, 38, 40 үйлері;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Ушаков көшесі - № 3, 4, 5, 6, 7, 8, 11, 12, 14, 16, 18, 20, 22, 24 үйлері;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Лениногорская көшесі - 1, 5, 7, 11, 12, 17, 24, 26, 27, 28, 29, 30, 31, 33, 34, 35, 36, 38, 39, 40, 41, 42, 43, 44, 45, 47, 48, 49, 50, 51, 53, 56, 57, 59, 60, 61, 62, 63, 64, 65, 66, 69, 70, 71, 72, 73, 74, 76, 77, 78, 78а, 80, 83, 84, 85, 86, 87, 88, 89, 90, 90а, 92, 93, 94, 95, 97, 98, 99, 100, 101, 102, 103, 105, 107, 108, 109, 112, 113,114, 115,116, 117, 118, 120, 121, 122, 123, 127, 129, 131, 133, 135 үйлері;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Кавказская көшесі - № 2, 4, 6, 7, 8 үйлері;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 - № 2, 3, 7, 8, 9, 17, 21, 24, 28, 30, 33, 35, 36, 38, 40, 42, 46 үйлері;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Подгорная көшесі - №3, 4, 5, 6, 7, 9, 19, 20 үйлері;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Пугачев көшесі - № 2, 4, 5, 6, 7, 8, 9, 10, 11, 12, 13, 14, 15, 16, 17, 18, 19, 20, 21, 22, 28 үйлері;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 - № 1, 2, 3, 16, 20 үйлері;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көшесі - № 4, 6, 7, 9, 10, 12 үйлері;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Крольчатник көшесі - № 45 үй; 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Тишинский тұйық көшесі - № 3, 5, 6, 9, 10, 13, 14, 15, 39 үйлері;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Рабочий тұйық көшесі - № 2, 4, 5, 12 үйлері;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тұйық көшесі - № 4, 5, 6, 8, 10, 12, 13, 14, 16, 18, 22, 24, 28 үйлері;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Лениногорский тұйық көшесі - № 1, 2, 8, 10, 12 үйлері;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тұйық көшесі - № 1 үй;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Пионерский тұйық көшесі - № 2, 4, 6, 8, 14, 16, 18, 22, 24 үйлері;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Фридрих Энгельс тұйық көшесі - № 2, 4, 6, 8, 10, 12 үйлері;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тұйық көшесі - № 1, 2, 3, 4, 5, 6, 8, 17, 23 үйлері;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Тупой тұйық көшесі - № 6, 10 үйлері;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зона Центральная - №5 үй.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Леспромхозовская көшесі - № 1, 21, 25, 26, 34, 39, 48, 49 үйлері.</w:t>
      </w:r>
    </w:p>
    <w:bookmarkEnd w:id="120"/>
    <w:bookmarkStart w:name="z13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Курек көшесі, № 45, Шығыс Қазақстан облысы білім басқармасы Риддер қаласы бойынша білім бөлімінің "№ 12 орта мектебі" коммуналдық мемлекеттік мекемесінің ғимараты.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Пионерская көшесі - № 2, 4, 5, 6, 8, 11, 13, 14, 15, 16, 21 үйлері;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Пожарная көшесі - № 3 үй;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Новая көшесі - № 6, 8, 10, 12, 13, 16, 18 үйлері;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Роза Люксембург көшесі - № 1, 2, 3, 4, 5, 6, 7, 8, 9, 10, 11, 12, 13, 14, 15, 16, 17, 18, 19, 20, 21, 22, 23, 25, 26, 27, 28, 29, 30, 31, 32, 33, 35, 36, 37, 38 үйлері;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Либкнехт көшесі - № 1, 2, 3, 4, 5, 6, 7, 8, 9, 10, 11, 12, 13, 14, 15, 16, 17, 18, 19, 20, 21, 22, 23, 24, 25, 26, 27, 28, 29, 30, 31, 32, 33, 34, 35, 36, 37, 38, 39, 40, 41, 42, 43, 45 үйлері;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Шишкин көшесі - № 1, 2, 2а, 3, 4, 5, 6, 7, 8, 9, 10, 11, 12, 13, 15, 16, 17, 18, 19, 21, 23, 27, 29, 31, 33, 35, 37а, 41 үйлері;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Тойшыбаев көшесі - № 3, 4, 5, 7, 12 үйлері; 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Базарная көшесі - № 4, 5, 7, 10, 11 үйлері;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 - № 1, 5, 7 үйлері;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Курек көшесі - № 3, 4, 5, 7, 9, 9/2, 11, 14, 15, 16, 17, 18, 19, 20, 21, 22, 23, 24, 25, 26, 27, 28, 29, 30, 31, 32, 33, 34, 35, 36, 38, 39, 40, 42, 44, 46, 48, 50, 52 үйлері; 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Мая көшесі - № 5, 8, 9, 10, 13, 18 үйлері; 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Рудничная көшесі - № 2, 3, 4, 5, 7, 8, 9,12, 14, 16, 18 үйлері;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 - № 2, 3, 4, 5, 8, 9, 10, 11, 12, 13, 14, 16, 17, 18, 19, 20, 21, 22, 23, 24, 25, 26, 27, 28, 29, 30, 31, 32, 33, 34, 35, 36, 37, 38, 39, 40, 41, 42, 43, 46, 48, 50, 52, 54, 56 үйлері;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Куйбышев көшесі - № 2, 3, 4, 5, 6, 7, 8, 9, 10, 11, 13, 14, 16, 18, 20, 21, 22, 24, 26, 28, 29, 30, 32 үйлері;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Кузнечная көшесі - № 3, 4, 5, 6, 7, 9, 10, 11, 12, 13, 14, 15, 16, 17, 18, 19, 20, 21, 22, 23, 24, 25, 26, 27, 28, 29, 30, 31, 32, 33, 34, 35, 36, 37, 38 үйлері;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Клара Цеткин көшесі - № 3, 4, 5, 6, 7, 8, 15, 16, 17, 18, 19, 21, 22, 23, 24, 25, 26, 27, 29, 30, 31, 32, 33, 34, 35, 36, 37, 38, 39, 41, 42, 43, 44, 45, 46, 47, 48, 49, 50, 52, 54, 56, 58 үйлері;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Боровая көшесі - № 2, 4, 6, 8, 10, 12, 14, 16, 18, 20, 22, 24, 28, 30, 32, 34, 36, 38, 40, 42, 44, 44/1, 44а, 46, 48, 50, 52, 54, 56, 58, 60, 62, 64 үйлері; 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Клубная көшесі - № 4 үй;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Вокзальная көшесі - № 1, 2, 5, 18 үйлері; 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Гостиная көшесі - № 8 үй; 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Филипповский көшесі - № 3, 4, 5, 6, 7, 8, 9, 10, 11, 12, 13 үйлері;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Нижний тұйық көшесі - № 4, 6, 8, 10, 16, 18, 20, 22, 24, 30, 36, 38, 40, 42, 44, 46 үйлері;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Кузнечный тұйық көшесі - № 3, 4, 5, 6, 8 үйлері.</w:t>
      </w:r>
    </w:p>
    <w:bookmarkEnd w:id="145"/>
    <w:bookmarkStart w:name="z15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126 сайлау учаскесі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Орналасқан жері: Риддер қаласы, Безголосов көшесі, № 16, Шығыс Қазақстан облысы білім басқармасы Риддер қаласы бойынша білім бөлімінің "Шаңырақ" көпсалалы мектеп-гимназиясы" коммуналдық мемлекеттік мекемесінің ғимараты. 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Тәуелсіздік даңғылы - № 1, 2, 3, 4, 4а үйлері;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Безголосов көшесі - № 4, 6, 10, 10а үйлері;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Пионерская көшесі - № 23, 24, 25, 27, 28, 29, 30, 31, 32, 33, 34, 34а, 35, 36, 37, 38, 39, 40, 41, 42, 43, 44, 45 үйлері;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 - № 1, 2, 3, 4, 5, 6, 7, 8, 9, 10, 11, 12, 13, 14, 15, 16, 17, 18, 19, 20, 21, 22, 23, 24, 25, 26, 27, 28, 29, 30, 31, 32, 33, 34, 35, 36, 37, 38, 39, 40, 41, 42, 43, 44, 45, 46, 47, 48, 49, 50, 51, 52, 53, 54, 55, 56, 58, 60, 62, 64, 66, 68 үйлері; 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Ташкентская көшесі - № 1, 2, 3, 5, 6, 7, 8, 9, 10, 11, 12, 13, 14, 16, 17, 18, 19, 20, 21, 22, 23, 24, 25, 26, 27, 28, 29, 30, 31, 32, 33, 34, 35, 36, 37, 38, 39, 40, 41, 43 үйлері;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Колхозная көшесі - № 2, 3, 4, 5, 6, 7, 8, 9, 10, 11, 12, 13, 14, 15, 16, 17, 18, 19, 20, 21, 22, 23, 24, 26, 30, 32 үйлері;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Быструшинская көшесі - № 2, 4, 5, 6, 7, 8, 12, 13, 14, 16, 18, 20, 22, 23, 25, 26, 27, 28, 29, 30, 32, 33, 34, 36, 37, 38, 39, 40, 41, 42, 43, 44, 45, 46, 47, 48, 49, 50, 51, 52, 53, 54, 55, 56, 57, 58, 59, 60, 61, 62, 63, 64, 65, 66, 67, 68, 69, 70, 71, 72, 73, 73а,74, 75,75а, 76, 77, 78, 79, 80, 81, 81а, 82, 83, 84, 85, 86, 87, 88, 89, 90, 91, 92, 93, 94, 96, 98, 100, 102, 104, 106, 108, 110 үйлері;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Котовский көшесі - 1, 3, 4, 5, 6, 7, 8, 9, 10, 11, 12, 13, 14, 15, 16, 17, 18, 19, 20, 21, 22, 23, 24, 25, 26, 27 үйлері; 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Хариузовская көшесі - № 1, 2, 3, 4, 5, 6, 7, 8, 9, 10, 11, 12, 13, 14, 15, 16, 17, 18, 19, 19/1, 20, 21, 22, 23, 24, 25, 26, 27, 28, 29, 29/1, 30, 31, 32, 33, 34, 35, 36, 37, 38, 39, 40, 41, 42, 43, 44, 45, 46, 47, 48, 49, 50, 51, 52, 53, 54, 55, 56, 57, 58, 59, 60, 61, 62, 63, 63а, 64, 65 үйлері;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Змеиногорская көшесі - № 1, 2, 3, 4, 5, 6, 7, 8, 9, 10, 11, 12, 13, 14, 15, 15/1, 16, 17, 18, 19, 20, 21, 22, 23, 24, 25, 26, 27, 28, 29, 30, 31, 32, 33, 34, 35, 36, 37, 38, 39, 40, 41, 42, 43, 44, 45, 46, 47, 48, 49, 50, 51, 52, 53, 54, 55, 56, 57, 58, 60, 61, 62, 63, 64, 65, 66, 67,69, 71 үйлері; 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Базовая көшесі - № 1, 2, 3, 4, 5, 6, 7, 8, 9, 10, 12, 13, 14, 15, 16, 17, 18, 19, 20, 21, 22, 23, 24, 25, 26, 27, 28, 29, 30, 31, 32, 33, 34, 35, 36, 37, 38, 39, 40, 41, 42, 43, 44, 45, 46, 47, 48, 49, 50, 51, 52, 53, 54, 55, 56, 57, 58, 59, 60 үйлері;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Комсомольская көшесі - № 3, 4, 5, 6, 7, 8, 9, 10, 11, 12, 13,15, 16, 16/1, 17, 17а, 18, 19, 20, 21, 22, 23, 24, 25, 27, 29, 30, 31, 33 үйлері; 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Гризодубов көшесі - № 1, 2, 3, 4, 5, 7, 8, 9, 10,11, 12, 13, 14, 16, 17, 18, 19, 20, 21, 22, 23, 24, 25, 26, 27, 28, 29, 30, 31, 32, 33, 34, 35, 36, 37, 38, 39, 40, 41, 42, 43, 44, 45, 46, 47, 48, 49, 50, 51, 52, 53, 54, 55, 56, 58 үйлері;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Осипенко көшесі - № 1, 3, 4, 5, 6, 7, 8, 9, 10, 11, 12, 13, 14, 15, 16, 17, 18, 19, 20, 21, 22, 23, 24, 25, 26, 27, 28, 29, 30, 31, 32, 33, 34, 35, 36, 38 үйлері;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 - № 1, 3, 4, 5, 6, 7, 8, 9, 10, 11, 12, 13, 14, 15, 16, 17, 18, 20, 21, 22, 23, 24,25,26, 27, 27а, 28, 29, 30, 31, 32, 33, 34, 35, 36, 37, 38, 39, 40, 41, 42, 43, 44, 45, 46,47, 48, 49, 50, 52, 54, 56, 58, 60, 62, 64, 66, 68, 70 үйлері; 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Риддерская көшесі - № 2, 3, 4, 5, 6, 7, 8, 9, 14, 15, 19 үйлері; 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 көшесі - № 2, 4, 5, 6, 7, 8, 8а, 14, 17, 23, 25, 26, 27, 28, 29, 30, 31, 32, 33, 34, 35, 36, 37, 38, 39, 40, 41, 42, 43, 44, 45, 47, 49, 50, 51, 52, 53, 54, 55, 56, 57, 58, 59, 60, 61, 62, 63, 64, 65, 66, 67, 68, 69, 70, 71, 72, 73, 74, 76, 77, 78, 79, 80, 81, 82, 83, 84, 85, 86, 87, 88, 89 үйлері;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 - № 1, 1а, 3, 4, 5, 6, 7, 8, 9, 10, 11, 12, 13, 14, 15, 16, 17, 17а, 18, 19, 20, 20/1, 21, 22, 23, 24, 26, 28, 30 үйлері;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Большевистская көшесі - № 2, 3, 4, 5, 6, 7, 8, 9, 10, 11, 12, 13, 14, 15, 16, 17, 18, 19, 20, 21, 22/1, 22а, 23, 24, 25, 26, 27, 28, 29, 30, 31, 34, 35, 36, 37 үйлері; 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Краевая көшесі - № 1/1, 3, 5, 7, 9, 10, 11, 12, 13, 14, 15, 16, 17, 18, 19, 20, 21, 22, 23, 29, 31 үйлері;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Серов көшесі - № 1, 3, 4, 4/1, 5, 6, 7, 8, 9, 10, 11, 12, 13, 14, 15, 16, 17, 18, 19, 21 үйлері;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Владивостокская көшесі - № 1, 3, 4, 5, 6, 7, 8, 9, 10, 11, 12, 13, 14, 16, 18, 20, 24 үйлері;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Угловая көшесі - № 1, 2, 3, 4, 5, 6, 7, 8, 9, 10, 11, 12, 13, 14, 15, 16, 17, 18, 19, 20, 21, 22, 24, 25, 27 үйлері; 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Алтайская көшесі - № 1/1, 2, 3, 4, 5, 6, 7, 8, 9, 10, 11, 12, 13, 14, 15, 16, 16/1, 17, 18, 19, 20, 21, 22, 23, 24, 25, 26, 28, 29, 30, 31, 32, 33, 34, 35, 36, 37, 38, 39, 40, 44, 45, 46, 47, 48, 49, 50, 51, 52, 53, 54, 55, 56, 57, 59, 59/2, 61, 63, 65, 67, 69, 70, 71, 77, 79, 81, 83, 85, 89, 89/1, 91, 93, 95, 97, 99, 101, 103, 105, 107 үйлері;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Авиационная көшесі - № 1, 2, 3, 4, 5, 6, 7, 8, 9, 10, 11, 12, 13, 14, 15, 16, 18, 20, 21, 22, 24, 25, 28, 29, 30, 32, 34, 36 үйлері; 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- № 1, 3, 4, 5, 6, 7, 8, 9, 10, 11, 12, 13, 14, 15, 16, 17, 18, 19, 20, 21, 22, 23, 24, 25, 26, 27, 28, 28а үйлері;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Володарский көшесі - № 3, 4, 5, 6, 7, 8, 9, 10, 11, 12, 12а, 13, 14, 15, 16, 17, 18, 20 үйлері;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тұйық көшесі - № 2, 3, 4, 5, 6, 8, 10, 12, 14, 16, 18, 20, 22, 24, 26, 28, 29, 30, 32, 34, 36, 38 үйлері;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Колхозный тұйық көшесі - № 1, 3, 4, 5, 6, 7, 8, 9, 10, 11, 12, 13, 14, 15, 15а, 16, 17, 18, 19, 20, 22 үйлері;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Речной тұйық көшесі - № 2, 3, 4, 5, 6, 7, 8, 9, 10, 11, 12, 13, 14, 15, 16, 17, 18, 19, 20, 21, 22, 23, 24, 25, 27, 29, 31 үйлері;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тұйық көшесі - № 1, 2, 3, 4, 5, 6, 7, 8, 9, 9а, 10, 10/1, 11, 12, 14, 15, 17, 18, 19, 20, 21, 22, 23, 26 үйлері; 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 - № 1, 3, 4, 6, 7, 7/2, 8, 9, 10, 11, 12, 12а, 13 үйлері;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Большевистский тұйық көшесі - № 1, 2, 3, 4, 5, 6, 7, 8, 9, 10, 11, 12, 13, 14, 15, 16, 17, 18, 19, 20, 21, 22, 23, 24, 25, 26, 27, 28, 29, 30 үйлері; 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Степной тұйық көшесі - № 2, 3, 4, 5, 8, 9, 10, 11, 12, 13, 14, 15, 16, 17, 18, 19, 20, 21, 22, 23, 24, 25, 26, 27, 28, 28а, 29 үйлері;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Базовый тұйық көшесі - № 2, 3, 4, 5, 6, 7, 8, 9, 10, 11, 12, 13, 14, 15, 16, 17, 18, 19, 21, 23, 25 үйлері; 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Некрасов тұйық көшесі - № 3, 4, 5, 6, 7, 8, 10, 12, 14, 16, 18 үйлері;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Хариузовский тұйық көшесі - № 1, 3, 13, 15, 17, 19, 21, 23, 25, 27, 29, 31, 33, 35, 37, 39, 41, 43, 45, 47, 48, 49, 51, 53, 55, 79 үйлері; 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Комсомольский тұйық көшесі - № 1, 3, 4, 6, 7, 8, 9, 11, 13, 15, 16, 17, 18, 19, 20, 21, 23, 24, 26, 28, 30, 34 үйлері;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тұйық көшесі - № 3, 4, 5, 6, 7, 8, 9, 10, 11, 12, 14, 16, 18 үйлері;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Быструшинский тұйық көшесі - № 1, 2, 3, 4, 5, 6, 7, 8, 9, 10, 11, 12, 13, 17 үйлері;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Риддерский тұйық көшесі - № 3, 4, 5, 6, 7, 8, 9, 10, 11, 12, 13, 15, 16, 17, 18, 19, 20, 21, 22, 24, 26 үйлері;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Змеиногорский тұйық көшесі - № 3, 4, 5, 6, 7, 8, 9, 10 үйлері; 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Пионерский тұйық көшесі - № 1, 3, 5, 7, 11, 13, 15 үйлері.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127 сайлау учаскесі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Ермаков көшесі, № 1, Қазақстан Республикасы Білім және ғылым министрлігі Ғылым комитетінің "Алтай ботаникалық бағы" шаруашылық жүргізу құқығындағы республикалық мемлекеттік кәсіпорнының ғимараты.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Пригородная көшесі - № 1, 2, 3, 4, 5, 6, 7, 8, 9, 10, 11, 12, 13, 14, 15, 16, 17, 18, 19, 20, 21, 22, 23, 24, 25, 26, 27, 28, 29, 30, 31, 32, 33, 34, 35, 36, 37, 38, 39, 40, 41, 42, 43, 44, 45, 46, 47, 48, 49, 50, 52, 54, 56, 58, 60, 60а, 62, 64, 68, 70 үйлері;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Полевая көшесі - № 1, 1а, 2, 3, 4, 5, 6, 7, 8, 9, 10, 11, 12, 13, 13а, 14, 15, 16, 17, 18, 19, 20, 21, 21а, 22, 23, 24, 25, 26, 27, 28, 29, 30, 31, 32, 33, 34, 35, 35/1, 36, 37, 38, 39, 40, 41, 42, 43, 44, 45, 46, 47, 48, 49, 50, 51, 52, 53, 54, 55, 56, 57, 58, 59, 60, 61, 62, 62/1, 63, 64, 64/1, 65, 66, 67, 68, 69, 70, 71, 72, 73, 74, 75, 76, 77, 78, 79, 80, 81, 82, 83, 84, 85, 86, 87, 88, 89, 90, 91, 92, 93, 94, 95, 96, 97, 98, 99, 100, 101, 102, 103, 104, 104а, 104/1, 105, 106, 107, 108, 109, 110, 111, 111а, 112, 113, 113б, 114, 115, 116, 118, 119, 119а, 120, 121, 122, 123, 124, 125, 126, 127, 128, 129, 129а, 130, 131, 132, 133, 134, 135, 136, 137, 138, 139, 140, 141, 142, 143, 144, 145, 145а, 146, 147, 148, 149, 150, 151, 152, 153, 154, 154а, 155, 156, 157, 158, 159, 160, 161, 161а, 162, 163, 164, 165, 166, 167, 168, 169, 170, 171, 171а, 172, 173, 173а, 174, 175, 176, 177, 178, 178а, 179, 179б, 179/1, 180, 181, 181в, 181/1, 181/4, 182, 183, 184, 185, 186, 187, 188, 190, 190а, 190б, 192, 194, 196, 198, 200, 202, 204, 204а, 206а, 208, 210, 216 үйлері;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Ульбинская көшесі - № 1, 2, 3, 4, 5, 6, 7, 8, 9, 10, 11, 12, 13, 14, 14/1, 15, 16, 17, 18, 19, 20, 21, 22, 23, 24, 25, 26, 27, 28, 28/1, 29, 30, 30а, 31, 32, 33, 34, 36, 37, 38, 39, 40, 40/1, 41, 42, 43, 44, 44а, 45, 46, 47, 48, 49, 50, 51, 52, 53, 54, 55, 56, 57, 58, 59, 60, 60а, 61, 62, 63, 64, 65, 66, 67, 68, 69, 70, 71, 72, 73, 74, 75, 76, 77, 78, 79, 80, 81, 82, 83, 84, 85, 86, 87, 88, 89, 90, 91, 92, 93, 94, 95, 96, 97, 98, 99, 100, 101, 102, 103, 104, 105, 106, 108, 110, 112, 114, 116, 118, 120, 122, 124, 126, 128,129, 130, 132, 134, 136, 138, 140, 142, 144, 146, 148, 150, 152, 154, 156, 158, 161а үйлері; 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Папанин көшесі - № 1, 2, 2а, 3, 4, 5, 6, 7, 8, 9, 10, 11, 12, 13, 14, 15, 16, 17, 18, 19, 20, 21, 22, 23, 24, 25, 26, 27, 28, 29, 30, 31, 32, 33, 34, 35, 36, 37, 38, 39, 40, 41, 42, 43, 44, 45, 46, 47, 48, 49, 50, 51, 52, 53, 54, 55, 56, 57, 58, 59, 61, 62, 63, 64, 64а, 65, 66, 67, 68, 69, 70, 71, 72, 73, 74, 75, 76, 77, 78, 79, 80, 81, 82, 83, 84, 85, 87, 89, 91, 93, 95, 95/1, 95/2, 97, 99, 101, 103 үйлері;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Луначарский көшесі - № 1, 2, 3, 4, 5, 6, 7, 8, 9, 10, 11, 12, 13, 16, 17, 18, 19, 20, 21, 22, 23, 24, 25, 26, 27, 28, 29, 30, 31, 32, 33, 34, 35, 36, 37, 38, 39, 39а, 40, 40а, 41, 42, 43, 44, 45, 46, 48, 50, 52, 54, 55, 56, 57, 58, 58/1, 59, 60, 60/1, 61, 62, 63, 64, 65, 66, 67, 68, 69, 70, 71, 73, 74, 76, 78, 80, 84, 86, 88, 90, 94 үйлері; 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Ермаков көшесі - № 1, 1а, 2, 4, 6, 8, 10, 12, 14 үйлері;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Ботаническая көшесі - № 1, 2, 3, 3а, 4, 4а, 5, 7, 9, 10, 11, 13, 14, 15, 17, 19, 24, 35, 37, 37/1, 38, 39, 40, 41, 45, 49, 54, 55, 56, 56а, 57, 58, 59, 60, 60а, 60/1 үйлері;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Полевой тұйық көшесі - № 1, 1/1, 1/3, 2, 3, 4, 5, 6, 7, 8, 9, 10, 11, 11б, 12, 13, 14, 15, 15а, 16, 17, 18, 19, 19а, 20, 21, 22, 24, 26, 28, 30, 32, 34, 34/1, 36, 38, 40, 42, 44, 44а, 46, 48, 50, 52, 54, 56, 58, 58а, 58в, 58г, 60, 60а, 64, 66, 70 үйлері; 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3-тұрғын ауданының кварталы - № 6, 7, 8, 9, 10, 11, 13, 14, 15, 16, 18, 19, 20, 21, 22, 23, 24, 25, 26, 27, 28, 29, 38, 39, 40, 41, 42, 43, 44, 45, 47, 48, 49, 50, 54, 145, 198, 198/1, 199, 201, 219 үйлері;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Коноваловка ауылы: Фермерская көшесі - № 1, 2, 3, 4, 5, 7, 8, 9, 10 үйлері; 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- № 1, 2, 3, 4, 5, 6, 6/1, 8, 10, 11, 13, 14, 15, 15/3, 16, 17, 18, 19, 20, 21, 22, 23, 24, 24/1, 26, 28, 30, 38, 42, 46 үйлері;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Мирная көшесі - № 1, 2, 3, 5, 6, 7, 8, 9, 10, 11, 14, 20, 23, 23/4, 25, 27, 28, 29, 30/1, 31, 32, 33, 35, 36, 37, 38а, 40, 41, 42/1, 43, 7338, 7400, 7743, 7751, 7753 үйлері; 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"Медик-1" бау-бақша қоғамы - № 9, 10, 18, 75, 78 үйлері.</w:t>
      </w:r>
    </w:p>
    <w:bookmarkEnd w:id="205"/>
    <w:bookmarkStart w:name="z215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128 сайлау учаскесі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Семипалатинская көшесі, № 10, Шығыс Қазақстан облысы білім басқармасы Риддер қаласы бойынша білім бөлімінің "Оқушылар үйі" коммуналдық мемлекеттік қазыналық кәсіпорнының ғимараты.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 № 10, 15 үйлері; 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Хорев көшесі - № 1, 3, 4, 5, 6, 7, 8, 9, 10, 11, 12, 13, 13а, 14, 15, 16, 18, 19, 20, 21, 22, 23, 24, 25, 26, 27, 28, 29, 30, 31, 32, 33, 34, 35, 36, 37, 38, 39, 40, 41, 42, 43, 44, 45, 46, 47, 48 үйлері;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Горький көшесі - № 1, 2а, 3, 4, 5, 6, 7, 8, 9, 10, 11, 12, 13, 14, 15, 16, 17, 18, 19, 20, 21, 22, 23, 24, 25, 26, 27, 28, 30, 31, 32, 33, 34, 35, 36, 37, 38, 39, 40, 42, 44, 46, 48, 49, 50, 52, 54, 56, 58 үйлері; 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 - № 1, 2, 3, 4, 5, 6, 7, 8, 9, 10, 11, 12, 13, 14, 15, 16, 17, 18, 19, 20, 21, 22, 23, 24, 25, 26, 28 үйлері;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Речная көшесі - № 32, 33, 35, 37а, 39, 40, 41, 43, 45, 47, 47а, 49, 51, 53, 55, 57, 58, 59, 60, 61 үйлері; 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Короткая көшесі - № 1, 3, 5, 7, 9, 11, 13, 15, 17 үйлері;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"Геолог" ықшамауданы - № 1, 2, 2/1, 3, 4, 5, 5/1, 6, 7, 8, 9,10, 11, 12, 13, 14, 15, 16, 17, 18, 19, 20, 21, 22, 23, 24, 25, 26, 27, 28, 29, 30, 31, 32, 33, 34, 35, 36, 37, 38, 39, 40, 40/1, 41, 41/1, 41/2, 42, 43, 44, 45, 49, 50 үйлері; 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Черепанов көшесі - № 2, 4, 6, 8, 10, 11, 12, 14, 16, 18, 20, 22, 22а, 24, 26 үйлері;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Хариузовская көшесі - № 66, 67, 68, 69, 70, 71, 71/1, 71/2, 72, 73, 74, 75, 76, 77, 78, 79, 80, 81, 82, 83, 84, 85, 86, 87, 88, 89, 90, 91, 92, 93, 94, 95, 96, 97, 98, 99, 100, 101,102, 103, 104, 105, 106, 107, 108, 109, 110, 110а, 111, 112, 113, 114, 115, 116, 117, 118, 119, 120, 121, 122, 123, 123а, 124, 125, 126, 127, 128, 129, 130, 131, 132, 133, 134, 135, 136, 137, 138, 139, 140, 141, 142, 143, 144, 145, 146, 148 үйлері; 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- № 27, 28, 29, 30, 31, 32, 33, 34, 35, 36, 37, 38, 39, 40, 41, 42, 43, 44, 45, 46, 47, 48, 49, 50, 51, 52, 52а, 53, 54, 56, 57, 58, 59, 60, 61, 62, 63, 64, 65, 67, 69, 71, 73, 75, 77, 79, 81, 83, 85, 85а, 87, 89, 91, 93, 95, 95/1, 97, 99, 101, 105, 107, 109, 111, 113, 115, 117, 119, 121, 123, 125, 127, 129 үйлері; 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Боровая көшесі - № 3, 5, 7, 9, 11, 13, 15, 17, 19, 21, 23, 25, 27, 29, 31, 33, 35, 37 үйлері;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Больничная көшесі - № 1, 2, 5, 9, 11 үйлері; 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Лазо көшесі - № 1, 2, 3, 4, 5, 6, 7, 7а, 8, 9, 10, 11, 12, 13, 14, 16, 18 үйлері;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Семашко көшесі - № 3, 4, 5, 6, 7, 8, 9, 10, 11, 12, 13, 15 үйлері;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 - № 1, 3, 4, 5, 6, 7, 8, 9, 10, 11, 12, 13, 14, 15, 16, 18, 20, 22, 24 үйлері;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тұйық көшесі - № 1, 1а, 1г, 3, 5, 5/1, 7, 9, 9/1, 11, 13, 15, 17, 19, 21, 23, 25, 27, 31, 34, 35 үйлері; 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тұйық көшесі - № 13 үй;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1-ші Қазақстан тұйық көшесі - № 1, 3, 5, 7, 9, 10, 11, 12, 13, 16, 24, 28, 30, 32 үйлері; 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2-ші Қазақстан тұйық көшесі - № 1, 2, 3, 4, 4а, 5, 6, 6б, 7, 8, 9, 10, 11, 11а, 12, 14, 25 үйлері;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Хариузовский тұйық көшесі - № 57, 59, 61, 63, 65, 67, 69, 71, 73, 75, 77, 79, 81, 83, 85, 87, 89, 91, 93, 95, 97, 99, 101, 103, 105, 107, 109, 111, 113, 115, 117, 119, 121, 123, 125, 127, 129, 137 үйлері; 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Щорс тұйық көшесі - № 1, 2, 3, 4, 5, 6, 7, 8, 10, 12, 14, 16, 18, 20, 22 үйлері;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Горький тұйық көшесі - № 2, 3, 4, 9, 12, 14, 15, 16, 20 үйлері; 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тұйық көшесі - № 4 үй.</w:t>
      </w:r>
    </w:p>
    <w:bookmarkEnd w:id="230"/>
    <w:bookmarkStart w:name="z240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129 сайлау учаскесі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Алтыншы ықшамаудан, № 8, Шығыс Қазақстан облысы білім басқармасы Риддер қаласы бойынша білім бөлімінің "№11 жалпы білім беретін мектебі" коммуналдық мемлекеттік мекемесінің ғимараты.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Гоголь көшесі - № 77 үй;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ықшамаудан - № 10, 11, 12, 13 үйлері; 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Пригородный ауылы: Жетінші ықшамаудан - № 1, 1а, 2, 2а, 2б, 3, 3/1, 4, 4/1, 5а, 6, 7, 8, 15, 16, 18, 19, 31, 36, 44, 45, 46, 47, 48, 49, 50, 53, 58, 59, 60, 61, 69, 70, 71, 72, 73, 96, 117а, 118, 120, 121, 123, 124, 126, 127, 128, 130, 132, 134, 142, 142а, 144 үйлері;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ықшамаудан - № 1, 2, 3, 4, 5, 6, 7, 8, 9, 10, 11, 12, 13, 14, 15, 16, 17, 18, 19, 20, 21, 22, 23, 24, 25, 26а, 27, 28, 29, 30, 31, 32, 33, 34, 35, 36, 37 үйлері;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Звездная көшесі - № 1, 2, 5, 6, 7, 7/1, 8, 9, 19, 20, 21, 23 үйлері;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Изобильная көшесі - № 1, 2, 3, 4, 5, 6, 7, 8, 9, 10, 11, 12, 13, 14, 15, 16, 17, 18, 19, 20, 21, 22, 23, 24, 25, 26, 27, 28, 29, 30, 31, 32, 33, 34, 35, 36, 37, 38 үйлері; 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Колчин көшесі - № 1, 2, 3, 4, 5, 6, 7, 8, 9, 10, 10а,11, 11а, 12, 12а, 13, 14, 15, 16, 17, 18, 20, 22, 24, 26, 29 үйлері;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Урожайная көшесі - № 1, 2, 3, 4, 5, 6, 7, 7а, 8, 9, 10, 11, 11а, 12, 13, 14, 15, 16, 17, 18, 19, 20, 21, 22, 23, 24, 25, 26, 27, 28, 29, 30, 31, 32, 33, 34, 35, 36, 37, 38, 39, 40, 41, 42, 43, 43а, 44, 45, 46, 47, 48, 49, 51, 53/1, 65, 65/1 үйлері; 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 - № 6 үй;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Хариузовка ауылы: Энергетики көшесі - 1, 1а, 1б, 1/1, 2, 2б, 2в, 3, 3а, 3б, 4, 4а, 4/1, 5, 8, 9, 10, 18, 23, 25, 27, 37, 41 үйлері; 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Дачная көшесі - № 1, 2, 3, 5, 7, 9, 10, 11, 12, 16, 17, 21, 22, 23, 25, 27, 31, 87 үйлері;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"Победа" бау-бақша қоғамы - № 34 үй; 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"Металлист" бау-бақша қоғамы - № 6 үй.</w:t>
      </w:r>
    </w:p>
    <w:bookmarkEnd w:id="245"/>
    <w:bookmarkStart w:name="z25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130 сайлау учаскесі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Киров көшесі, № 90, Шығыс Қазақстан облысы білім басқармасы Риддер қаласы бойынша білім бөлімінің "№ 1 мектеп-лицей" коммуналдық мемлекеттік мекемесінің ғимараты.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 - № 2, 4 үйлері;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Семипалатинская көшесі - № 1, 2, 3, 4, 5, 5/1, 7, 8, 10, 11, 13, 14, 17, 20, 21, 22, 23, 24, 25, 26 үйлері;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Безголосов көшесі - № 7, 10/3, 13, 17, 19, 20, 21, 23, 24, 25, 26, 27, 28, 29, 30, 31, 32, 34, 36, 38, 40, 42, 44, 46, 48, 50 үйлері;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Станционный городок көшесі - № 3, 4, 5, 6, 7, 8, 9, 10, 11, 12, 13 үйлері;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Тоқтаров көшесі - № 3, 5, 7 үйлері; 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5, 8, 10 үйлері; 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 - № 91, 93 үйлері;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Безголосов тұйық көшесі - № 1, 4, 10, 14, 16, 20, 22, 24, 26, 28, 30, 32, 34 үйлері.</w:t>
      </w:r>
    </w:p>
    <w:bookmarkEnd w:id="255"/>
    <w:bookmarkStart w:name="z26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131 сайлау учаскесі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17а, Шығыс Қазақстан облысы білім басқармасы Риддер қаласы бойынша білім бөлімінің "№ 10 орта мектебі" коммуналдық мемлекеттік мекемесінің ғимараты.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Чапаев көшесі - № 17, 23, 25 үйлері;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Семенова көшесі - № 1, 2, 3, 4, 5, 6, 7, 8, 9, 10, 12, 12а, 13, 14, 15, 20, 22 үйлері;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 - № 8, 9, 11, 13, 15, 17, 19 үйлері;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Космонавтов оралымы - № 3, 4, 6, 8 үйлері; 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16, 16а, 16б үйлері; 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 - № 6, 6а, 9, 11, 12, 12а, 13, 15, 16, 17, 18, 20, 22 үйлері.</w:t>
      </w:r>
    </w:p>
    <w:bookmarkEnd w:id="263"/>
    <w:bookmarkStart w:name="z273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132 сайлау учаскесі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Владимир Клинк көшесі, № 11, Шығыс Қазақстан облысы білім басқармасы Риддер қаласы бойынша білім бөлімінің "№ 5 орта мектебі" коммуналдық мемлекеттік мекемесінің ғимараты.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Мұқтар Әуезов көшесі - № 1, 5 үйлері;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Владимир Клинк көшесі - № 1, 3, 4, 5, 6, 9, 9а, 12, 13, 15, 16, 18, 20, 21, 22, 23, 24, 26, 28, 30, 32, 34, 38, 40, 42 үйлері; 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 - № 27, 33, 35 үйлері; 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- № 2, 2а, 3, 4, 4а, 5, 6, 7, 7а, 8, 9, 9а, 10, 11, 11а, 12, 13, 13а, 14, 14а, 15а, 16, 18, 18а, 20, 22, 24, 24а үйлері;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 - № 1, 2, 3, 4, 5, 5/2, 5/3, 6, 7а, 9/1, 9а, 10, 10у, 11, 12, 13 үйлері;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- № 3, 4, 5, 6, 7, 8, 11, 13, 15, 21, 23, 25 үйлері; 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16а, 18а, 19, 21, 23, 24, 25, 26, 27, 28 үйлері; 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14, 20, 22, 24 үйлері; 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көшесінің көшесі - № 4, 6 үйлері; 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 - № 2, 3, 4, 6, 7, 8, 10, 12, 14, 16, 18, 20, 22а, 22в үйлері.</w:t>
      </w:r>
    </w:p>
    <w:bookmarkEnd w:id="275"/>
    <w:bookmarkStart w:name="z28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133 сайлау учаскесі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Лениногорский Лесхоз кенті, Лесхозная көшесі, № 32, Шығыс Қазақстан облысы Табиғи ресурстар және табиғат пайдалануды реттеу басқармасының "Риддер орман шаруашылығы" коммуналдық мемлекеттік мекемесінің ғимараты.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Лениногорский лесхоз ауылы: Лесхозная көшесі - № 1, 2, 3, 4, 4а, 4б, 4в, 5, 5а, 6, 8, 8а, 9, 13, 13а, 14, 15, 15а, 16, 17, 17а, 18, 19, 20, 21, 21а, 22, 23, 23а, 24, 25, 27, 27/1, 29, 29/1, 30, 31, 32, 34, 34/1, 35, 36, 37, 38, 39, 40, 40/1, 41, 42а, 43, 45, 57 үйлері; 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Тихая көшесі - № 4, 5, 9, 14, 21, 36, 39, 41 үйлері; 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"Алтай" бау-бақша қоғамы - № 118, 141, 174, 181, 203/у, 224, 229 үйлері; 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орман шаруашылығы аумағы - №1, 24 үйлері; 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Познопаловка шатқалы - № 1/2 үй.</w:t>
      </w:r>
    </w:p>
    <w:bookmarkEnd w:id="282"/>
    <w:bookmarkStart w:name="z29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134 сайлау учаскесі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Қонаев көшесі, № 27, Шығыс Қазақстан облысы білім басқармасы Риддер қаласы бойынша білім бөлімінің "№ 2 орта мектебі" коммуналдық мемлекеттік мекемесінің ғимараты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Қонаев көшесі - № 24, 26, 28, 30, 32, 34, 36, 38, 46/1, 48 үйлері; 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Мұқтар Әуезов көшесі - № 6, 8, 9, 11, 12, 13, 14, 15, 17, 18, 19, 20, 21, 23, 24, 25, 26, 27, 28, 29, 30, 39, 40, 73 үйлері; 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 - № 1, 3, 4, 5, 6, 7, 8, 9, 10, 11, 12, 13, 14, 16, 17, 26, 27 үйлері;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Тельман көшесі - № 1, 3, 4, 5, 10, 12, 13, 18, 19, 20, 20а, 21, 22, 23, 24, 25, 26, 27, 28, 29, 30, 31, 32, 33, 34, 36, 38, 40 үйлері; 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Проходческая көшесі - № 1, 2, 4, 5, 6, 8, 9, 10, 11, 12, 13, 13а, 14, 15а, 16, 17, 19 үйлері;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Свердлов көшесі - № 15, 17, 17а, 19, 19а, 21, 23, 25, 26, 26а, 27, 28, 28а, 28 б, 29, 30, 30а, 30б, 32, 32а, 34, 36, 38, 40 үйлері; 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 - № 8, 10, 12, 13, 14, 15,17, 18, 19, 20, 21, 22, 28, 33 үйлері; 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көшесінің көшесі - № 3, 4, 6, 6/1, 8, 16, 20, 22 үйлері; 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- № 11, 13, 15, 17, 19, 21, 23 үйлері; 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 - № 12а, 14а, 16а, 18а, 37, 43, 45, 46/1, 47, 48, 53, 55, 57, 59, 61 үйлері;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 - № 3, 4, 6, 9, 11, 13, 16, 18, 19, 24, 25, 27, 29, 30, 34 үйлері;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Зоя Космодемьянская көшесі - № 3, 4, 5, 6 үйлері.</w:t>
      </w:r>
    </w:p>
    <w:bookmarkEnd w:id="296"/>
    <w:bookmarkStart w:name="z306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135 сайлау учаскесі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Қонаев көшесі, № 27, Шығыс Қазақстан облысы білім басқармасы Риддер қаласы бойынша білім бөлімінің "№ 2 орта мектебі" коммуналдық мемлекеттік мекемесінің ғимараты.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Гоголь көшесі - № 29, 33, 35, 37, 41, 41а, 43, 55 үйлері; 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Гагарин даңғылы - № 26, 28, 30, 36, 36/1, 36/2, 38, 38/1, 40, 42 үйлері; 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Белинский көшесі - № 14, 16, 18, 24, 26, 28 үйлері; 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Қонаев көшесі - № 11, 13, 15, 17, 19, 21, 23, 25, 46 үйлері; 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Тәуелсіздік даңғылы - № 29, 30, 31, 32, 33, 34, 35, 36, 37, 38, 40, 42, 44 үйлері; 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Шоқан Уәлиханов көшесінің көшесі - № 35, 36, 37, 40, 43, 45, 46, 47 үйлері; 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көшесі - № 12, 14, 16 үйлері; 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 - № 33, 34 үйлері.</w:t>
      </w:r>
    </w:p>
    <w:bookmarkEnd w:id="306"/>
    <w:bookmarkStart w:name="z31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136 сайлау учаскесі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Үшінші ықшамаудан, № 23, Шығыс Қазақстан облысы білім басқармасы Риддер қаласы бойынша білім бөлімінің "№ 14 орта мектебі" коммуналдық мемлекеттік мекемесінің ғимараты.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Үшінші ықшамаудан - № 1, 2, 3, 4, 5, 6, 29, 31, 35, 36 үйлері; 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 Айдарханов көшесі - № 1, 2, 4, 4а, 5, 6, 7, 8, 9, 11, 13, 15, 17, 19 үйлері;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 - № 31, 32, 33, 34, 35, 36, 37, 38, 39, 40, 41, 42, 43, 44 үйлері;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Урицкий көшесі - № 1, 2, 3, 4, 5, 6, 7, 8, 9, 10, 11, 12 үйлері; 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Гоголь көшесі - № 2/1, 8 үйлері; 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Мұқтар Әуезов көшесі - № 34, 36, 38, 42, 44, 46 үйлері; 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Андреевский тұйық көшесі - № 2, 4, 5, 7, 9, 10, 11, 12, 13, 14, 15, 16 үйлері;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Шахтостроительный тұйық көшесі - № 2, 3, 4, 5, 6, 8, 9, 10, 11, 12, 13, 14, 15, 16, 17, 18, 19, 20, 21 үйлері; 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Проходческий тұйық көшесі - № 1, 3, 5, 7, 9, 11, 13 үйлері; 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Металлистов тұйық көшесі - № 3, 4, 5, 6, 7, 8, 9, 10, 11, 12, 13, 14, 15, 16 үйлері.</w:t>
      </w:r>
    </w:p>
    <w:bookmarkEnd w:id="318"/>
    <w:bookmarkStart w:name="z328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137 сайлау учаскесі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Үшінші ықшамаудан, № 23, Шығыс Қазақстан облысы білім басқармасы Риддер қаласы бойынша білім бөлімінің "№ 14 орта мектебі" коммуналдық мемлекеттік мекемесінің ғимараты.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Үшінші ықшамаудан - № 7, 8, 9, 10, 11, 12, 15, 16, 17, 18, 19, 20, 20/1, 21, 22, 24, 25, 26, 27, 28, 30, 32, 32/1, 33, 33/1, 34 үйлері; 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ықшамаудан - № 1, 35, 38 үйлері.</w:t>
      </w:r>
    </w:p>
    <w:bookmarkEnd w:id="322"/>
    <w:bookmarkStart w:name="z33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138 сайлау учаскесі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28, Шығыс Қазақстан облысы білім басқармасы Риддер қаласы бойынша білім бөлімінің "Дінмұхамед Қонаев атындағы № 3 орта мектебі" коммуналдық мемлекеттік мекемесінің ғимараты.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2, 6, 6а, 6б, 6в, 6/2, 7, 14, 15, 16, 16а, 22, 23, 24, 24а, 26 үйлері.</w:t>
      </w:r>
    </w:p>
    <w:bookmarkEnd w:id="325"/>
    <w:bookmarkStart w:name="z335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139 сайлау учаскесі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28, Шығыс Қазақстан облысы білім басқармасы Риддер қаласы бойынша білім бөлімінің "Дінмұхамед Қонаев атындағы № 3 орта мектебі" коммуналдық мемлекеттік мекемесінің ғимараты.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3, 4, 5, 8, 30, 31, 32, 34, 36, 37, 39, 40 үйлері.</w:t>
      </w:r>
    </w:p>
    <w:bookmarkEnd w:id="328"/>
    <w:bookmarkStart w:name="z338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140 сайлау учаскесі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Төртінші ықшамаудан, № 33, Шығыс Қазақстан облысы білім басқармасы Риддер қаласы бойынша білім бөлімінің "Балапан" бөбекжай-балабақшасы" коммуналдық мемлекеттік қазыналық кәсіпорнының ғимараты.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Төртінші ықшамаудан - № 9, 10, 11, 17, 18, 19, 20, 21, 21/1 үйлері.</w:t>
      </w:r>
    </w:p>
    <w:bookmarkEnd w:id="331"/>
    <w:bookmarkStart w:name="z341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141 сайлау учаскесі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Бесінші ықшамаудан, № 7, Шығыс Қазақстан облысы білім басқармасы Риддер қаласы бойынша білім бөлімінің "№ 41 "Теремок" бөбекжай-балабақшасы" коммуналдық мемлекеттік қазыналық кәсіпорнының ғимараты.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Бесінші ықшамаудан - № 1, 2, 3, 4, 5, 6, 8, 9, 10, 17 үйлері.</w:t>
      </w:r>
    </w:p>
    <w:bookmarkEnd w:id="334"/>
    <w:bookmarkStart w:name="z3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142 сайлау учаскесі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Абай даңғылы, № 86, Шығыс Қазақстан облысы білім басқармасы "Риддер көпсалалы колледжі" коммуналдық мемлекеттік мекемесінің ғимараты.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Шаравка көшесі - № 1, 2, 3, 4, 8, 13а, 14, 20, 23, 28, 32, 51 үйлері; 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91-ші квартал - № 1, 35, 35/1 үйлері; 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93-ші квартал - № 1, 1/1, 2, 3, 4, 5, 6, 7, 8, 9, 10, 11, 12, 18, 19 үйлері; 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94-ші квартал - № 1, 2, 3, 4, 5, 6, 7, 8, 9, 10, 11, 12, 13, 14, 15, 16, 17, 18, 19, 20, 21, 22, 23, 24, 25, 40, 41, 42, 43, 44, 45, 46, 47, 48, 49, 50, 51, 54, 55, 56, 57, 58 үйлері; 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95-ші квартал - № 1, 2, 3, 4, 8, 10, 11, 13, 17, 18, 19, 20, 21, 22, 23, 24, 25, 26, 27, 28, 29, 30, 31, 32, 38, 40, 41, 42, 43, 45 үйлері;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- № 70, 72, 74, 76, 84, 86, 86а үйлері; 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Войков көшесі - № 3, 3б үйлері; 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Толстой көшесі - № 39 үй; 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Маяковский көшесі - № 31 үй; 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Тишинская гидроэлектростанция көшесі - № 2, 6, 7, 8, 17, 18, 19, 20, 21, 22, 23, 24, 25, 26, 27, 28, 29, 30, 31, 33, 34, 43 үйлері; 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"Казцинк" бау-бақша қоғамы - № 73 үй; 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"Радуга" бау-бақша қоғамы - № 40 үй; 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"Шаравка" бау-бақша қоғамы - № 2, 69 үйлері.</w:t>
      </w:r>
    </w:p>
    <w:bookmarkEnd w:id="349"/>
    <w:bookmarkStart w:name="z359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143 сайлау учаскесі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Толстой көшесі, № 24а, Шығыс Қазақстан облысы білім басқармасы Риддер қаласы бойынша білім бөлімінің "№ 16 орта мектебі" коммуналдық мемлекеттік мекемесінің ғимараты.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Мичурин көшесі - № 1 үй; 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Толстой көшесі - № 10, 11, 13, 18, 18а, 19, 21, 22, 23, 25, 27, 28, 30, 32, 33, 34, 35, 36 үйлері; 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 - № 4, 6, 10, 12, 13, 14, 15, 16, 17, 18, 20, 25, 27, 29 үйлері;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Лермонтов көшесі - № 14, 15, 16, 17, 18, 24, 28 үйлері; 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Вильгельм Пик көшесі - № 2, 4, 5, 6, 7, 8, 9, 10, 11, 12, 14, 15, 16, 17, 18, 19, 20, 21, 22, 23, 24, 26, 30, 32, 34, 36, 38, 40, 42, 44 үйлері; 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 - № 11, 12, 13, 14, 15, 16, 17, 18, 19, 20, 21, 22, 23, 24, 26, 27, 28, 29, 31, 32, 34, 36 үйлері; 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Ломоносов көшесі - № 3, 4, 6, 7, 8, 13, 14, 15, 16, 17, 18, 19, 20, 21, 22, 23, 24, 25, 26, 27, 28, 32, 34, 36 үйлері; 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Грибоедов көшесі - № 1, 2, 2а, 2б, 2в, 2г, 2д, 3, 4, 5, 6, 7, 8, 9, 10, 12, 13, 14, 15, 16, 16/1, 17, 18, 20, 21, 22, 23, 25, 26, 27, 28, 30, 32, 33, 34, 35, 36 үйлері; 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Бажов көшесі - № 10, 12, 14, 16, 18, 20, 22, 24, 26, 28, 30 үйлері; 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Разин көшесі - № 1, 3, 5, 6, 7, 7а, 8, 9, 11, 12, 14, 16, 18, 22, 28, 30, 32 үйлері;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 - № 1, 2, 3, 4, 5, 7, 9, 10, 12, 13, 15, 16, 19, 21, 23, 24, 25, 26, 27, 28, 29, 30, 34, 38, 44, 47, 49, 51, 52, 55, 56, 57, 58, 59, 62, 63, 65, 66, 66а, 68, 69, 70, 71, 72, 74, 76, 77, 78, 79, 81, 84, 86, 88, 90, 92, 94 үйлері; 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Курчатов көшесі - № 2, 4, 6 үйлері; 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Жуковский көшесі - № 1, 3, 5 үйлері; 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Барнаульская көшесі - № 1, 2 үйлері;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Лихачев көшесі - № 1, 2, 3, 3а, 4, 5, 6, 7, 8, 9, 10, 11, 12, 13, 14, 15, 16, 17, 17а, 18, 19, 19/2, 20, 21, 22, 23, 24, 24/1, 25, 26, 26а, 27, 28, 29, 30, 31, 32, 32/1, 33 үйлері; 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 - № 2, 4, 6, 8, 10, 12, 16, 16а, 18, 20, 22, 26, 28, 30 үйлері;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Бакинских Комиссаров көшесі - № 1, 1а, 1б, 1в, 1г, 3, 4, 5, 5б, 9, 17 үйлері;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көшесі - № 1 үй; 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 - № 6, 8, 10, 12, 14, 16, 18, 20, 22, 24, 26, 30, 32, 34, 36, 38, 40/1, 42, 64, 66, 68 үйлері; 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Самоквитов көшесі - № 1, 2, 4, 5, 6, 7, 9, 10, 11, 13, 15, 17, 19, 23, 25, 27, 28, 35, 37 үйлері; 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 - № 1, 2, 4, 6, 7, 9, 10, 12, 14, 15, 16, 17, 18, 19, 20, 21, 22, 23, 29, 31, 33, 35 үйлері; 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Сосновый бор көшесі - № 1, 2, 3, 4, 5, 6, 7, 8, 10, 11, 13 үйлері; 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Гаражная көшесі - № 3 үй; 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Бухтарминская көшесі - № 3, 4, 5, 6, 8, 10 үйлері; 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Амбулаторный тұйық көшесі - № 3, 4, 5, 6, 7, 8, 9, 10, 11, 12, 13, 14, 15, 16 үйлері;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Котельный тұйық көшесі - № 2, 3, 4, 5, 6, 7, 9 үйлері; 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Водопроводный тұйық көшесі - № 1, 3, 4, 6, 7, 8, 9, 10, 11, 13, 16, 18, 19, 20, 21, 22, 23, 24, 25, 26, 27, 29, 31, 32, 34, 35, 36, 37, 38, 39, 41, 43, 44 үйлері.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Пригородный ауылы: Объездная көшесі - № 2, 3, 4, 5, 5/1, 6, 7 үйлері.</w:t>
      </w:r>
    </w:p>
    <w:bookmarkEnd w:id="379"/>
    <w:bookmarkStart w:name="z389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Абай даңғылы, № 65, Шығыс Қазақстан облысы әкімдігі білім басқармасының "Риддер аграрлық-техникалық колледжі" коммуналдық мемлекеттік қазыналық мекемесінің ғимараты.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Абай даңғылы - № 1, 3, 5, 13а, 15, 17, 19, 19а, 19б, 21, 23, 25, 25/1, 27, 29, 31, 33, 35, 37, 39, 41, 43, 45, 47, 49, 51, 53, 55, 57, 59, 61, 61а, 63, 65, 67, 67/1, 69, 71, 71/1, 73, 73а, 77, 79, 81, 89, 91, 93 үйлері;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 - № 4, 6, 8, 8б, 10 үйлері; 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 - № 1, 2, 3, 4, 5, 6, 7, 8, 9, 10, 11, 12, 13, 14, 15, 16, 17, 17а, 18, 19, 20, 21, 22, 23, 24, 25, 26, 27, 28, 29, 30, 31, 32, 33, 34, 35, 36, 37, 38, 39, 40, 41, 42, 43, 44, 45 үйлері;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Халтурин көшесі - № 1, 2, 3, 5, 6, 6а, 7, 8, 9, 10, 10а, 11, 12, 12а, 13, 14, 15, 17, 19, 21, 23, 25, 27, 31, 33, 35, 37, 38, 39, 41, 42 үйлері; 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Братская көшесі - № 2, 3, 4, 4а, 7а үйлері; 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Красноярская көшесі - № 1, 1а, 2, 2а, 2б, 2в, 3, 4, 5, 6, 7, 8, 9, 10, 11, 12, 13, 14, 15, 16, 17, 18, 19, 20, 21, 22, 23, 24, 25, 26, 27, 28, 29, 30, 31, 32, 33, 34, 35, 36, 37, 38, 39, 40 үйлері;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 - № 3, 3/3, 5, 5а, 7 үйлері; 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"Урожай" бау-бақша қоғамы - №7 үй.</w:t>
      </w:r>
    </w:p>
    <w:bookmarkEnd w:id="389"/>
    <w:bookmarkStart w:name="z399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Үлбі кенті, Луговая көшесі, № 4, Шығыс Қазақстан облысы білім басқармасы Риддер қаласы бойынша білім бөлімінің "М. Горький атындағы негізгі орта мектебі" коммуналдық мемлекеттік мекемесінің ғимараты.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Достық көшесі - № 1, 2, 3, 4, 6 үйлері; 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- № 1, 2, 3, 4, 5, 6, 8, 9, 10, 11, 12, 12а, 14, 15, 17, 19, 21, 23, 25, 27, 27а, 29, 29а, 29/1, 31, 31/1, 33, 33/1, 35, 35/1, 37, 39, 41, 43, 43/1, 45 үйлері; 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Волочаевская көшесі - № 1, 3, 4, 4а, 5, 7, 9, 10, 11, 12, 14, 16, 21, 23, 24, 25, 26, 27, 28, 30, 32, 33, 34, 35, 36, 37, 39, 41, 43, 45 үйлері; 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Попова көшесі - № 1, 3, 4, 5, 6, 8, 10, 12, 14, 16, 18, 18а, 22, 24, 28, 32, 34, 36, 38, 40, 42, 44, 48 үйлері; 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Набережная көшесі - № 1, 3, 3а, 5, 6, 7, 9, 10, 11, 12, 13, 13/1, 14, 15, 16, 18, 19, 21, 22, 23, 24, 25, 26, 27, 28, 29, 31, 32, 33, 34, 35, 36, 37, 41, 44, 45, 46, 46а, 46/1, 47, 48, 50, 52, 54, 55, 56, 57, 59, 60, 62 үйлері; 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Громатушинская көшесі - № 1, 2, 3, 4, 5, 7, 8, 8/1, 9, 10, 12, 14, 16, 18, 20, 22 үйлері;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Кедровская көшесі - № 1, 1/1, 2, 2/1, 2/2, 3, 3/1, 4, 5, 5/1, 7, 7/1, 8, 9, 9/1, 9/2, 12/1, 15, 20, 21, 21а, 27, 27в, 29, 31, 32, 33, 37, 42, 49, 59, 71 үйлері; 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Почтовая көшесі - № 4, 4а, 6, 8, 10, 12, 16, 16а, 18, 20, 22, 24, 26, 28, 30, 32, 32а, 34, 34а, 35, 36, 38, 40, 42, 44, 45, 46, 48, 48а, 50, 52, 54, 56, 58, 62, 64, 64а, 66, 66а, 66/2, 70, 72, 74, 78 үйлері; 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 - № 1, 2, 3, 5, 7, 9, 11, 13а, 16, 18, 20, 22, 24, 28, 30, 32, 34, 36, 37, 37/1, 40, 42, 43, 44, 45, 46, 47, 48, 49, 51, 52, 53, 54, 55, 57, 58, 59, 60, 61, 62, 63, 63а, 66, 67, 68, 69, 70, 72, 73, 74, 75, 76, 78, 80, 82, 84, 88, 90, 94, 94а, 96, 106, 107, 110, 116, 120, 122, 124, 126, 128, 130, 132, 134, 134а, 136, 138, 140, 142, 144, 146, 146/1, 148, 150, 152, 154, 156, 160, 162, 164, 172, 174, 176, 178, 182, 188, 190, 192, 196, 198, 200, 202, 204, 208, 210, 212, 214, 220, 222, 224 үйлері; 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Заводская көшесі - № 2, 3, 6, 8, 9, 11, 12, 14, 16, 18, 20, 22, 24, 25, 27, 32, 33, 35, 37, 38, 40, 43, 44, 46, 48, 49, 51, 54, 59, 61, 63, 65, 67, 69, 71, 73, 75, 77 үйлері; 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Пихтовская көшесі - № 1, 2, 6, 8, 12, 14, 16, 18, 20, 22, 26, 28, 32, 32а, 34, 36, 36/3, 40 үйлері;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 - № 1, 2, 3, 4, 6, 7, 8, 9, 10, 11, 12, 13, 14, 15, 16, 18, 19, 19а, 20, 21, 22, 23, 24, 26, 27, 29, 31, 32, 33, 34, 35, 36, 37, 38, 39, 40, 41, 42, 43, 44, 45, 46, 47, 48, 49, 50, 51, 52, 53, 54, 55, 56, 57, 58, 59, 60, 61, 62, 63, 64, 65, 66, 67, 68, 69, 70, 71, 71а, 73, 74, 75, 76, 77, 78, 80, 81, 82, 83, 84, 85, 86, 87, 87/1, 88, 90, 92, 94, 98 үйлері; 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Заводской тұйық көшесі - № 2, 3, 5, 6, 8, 9, 10, 10/1, 11, 12, 13, 14, 16, 18, 18а, 20, 22, 24, 26, 28/1, 30, 32, 34, 36, 38, 40 үйлері; 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"Ульбинское" бау-бақша қоғамы - № 6, 9, 19, 20, 21, 30а, 35, 40, 64, 76, 224 үйлері;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"Строитель" бау-бақша қоғамы - № 34 үй; 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"Шахтостроитель" бау-бақша қоғамы - № 76а, 77 үй; 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"Литейщик" бау-бақша қоғамы - № 15 үй; 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"Черемушки" бау-бақша қоғамы - № 3 үй; 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"Сержиха" шатқалы - №1/2 үй.</w:t>
      </w:r>
    </w:p>
    <w:bookmarkEnd w:id="410"/>
    <w:bookmarkStart w:name="z420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Үлбі кенті, Буровая көшесі, № 3, Шығыс Қазақстан облысы білім басқармасы Риддер қаласы бойынша білім бөлімінің "№ 17 орта мектебі" коммуналдық мемлекеттік мекемесінің ғимараты.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Дрейман көшесі - № 3, 3/1, 4, 5, 6, 8, 9, 10, 11, 12, 13, 14, 15, 16, 17, 18, 19, 20 үйлері; 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Гэсовская көшесі - № 1, 2, 3, 4, 5, 6, 7, 10, 11, 12, 13, 14, 15, 16, 17, 18, 19, 20, 21, 22, 23, 24, 25, 27, 29, 31, 35 үйлері; 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Буровая көшесі - № 2, 5, 8, 9, 10, 11, 12, 18, 19, 25, 27, 28 үйлері; 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Перспективная көшесі - № 1, 1/1, 2, 3/1, 4, 5, 6, 8, 8/1, 10, 12, 14, 16, 18 үйлері; 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Весенняя көшесі - № 1, 2, 3, 4, 5, 6, 7, 8, 9, 10, 11, 12, 14, 15, 16, 17, 18, 19, 22, 24, 26, 30, 32, 34 үйлері; 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Солнечная көшесі - № 1, 2, 3, 4, 5, 6, 7, 8, 9, 10, 12, 13, 14 үйлері; 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Николаевская көшесі - № 3, 5, 9 үйлері; 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Горный тұйық көшесі - № 2, 4 үйлері; 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Банный тұйық көшесі - № 1, 1/1, 2 үйлері; 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"Қазақстан" бау-бақша қоғамы; 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"Лог" бау-бақша қоғамы - № 44 үй.</w:t>
      </w:r>
    </w:p>
    <w:bookmarkEnd w:id="423"/>
    <w:bookmarkStart w:name="z433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Лесное ауылы, Сосновая көшесі, № 45А үй, Қазақстан Республикасы Мәдениет және спорт министрлігі Спорт және дене шынықтыру істері Комитетінің "Риддер қаласындағы олимпиада резервінің республикалық мамандандырылған мектеп-интернат-колледжі" республикалық мемлекеттік мекемесінің ғимараты.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Лесное ауылы: Синюшинская көшесі - № 2, 3, 5, 6, 7, 8, 9, 10, 12, 12а, 13, 14, 16, 20, 22, 26, 28, 29, 32, 33, 33а, 34, 41, 46, 48, 52 үйлері; 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Сосновая көшесі - № 1а, 2а, 3, 3б, 4, 4а, 5, 5а, 6, 6/1, 6а, 7, 7а, 7/1, 8, 8а, 9, 9а, 10, 11, 12, 12а, 12б, 12в, 13, 14а, 15/1, 16, 17, 18, 18а, 19, 20, 20/1, 21, 22, 22а, 23, 24, 25, 26, 27, 28, 30, 31, 32, 32а, 33, 34, 36, 38, 39, 40, 44, 45, 46, 47, 52 үйлері;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Үльбастрой ауылы: Лесная көшесі - № 1/1, 2, 2а, 2б, 2/1, 2/4, 3, 4, 7, 8, 9, 10, 12, 14, 14б, 17а, 19, 20, 20а, 20б, 23, 23а, 24, 25, 26, 27, 27а, 28, 29, 30, 31, 33, 35, 36, 43, 46, 47, 53, 56, 61, 63, 65, 67, 69, 73, 81, 83, 85, 87, 87а, 89, 90/4, 91, 97, 7420 үйлері; 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 - № 1, 1/1, 2, 2/1, 3, 4, 4а, 5, 5/1, 6, 8, 9, 10, 24 үйлері; 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32-ші квартал - №15 үй; 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"Мир" бау-бақша қоғамы - №7/б, 21, 46 үйлері.</w:t>
      </w:r>
    </w:p>
    <w:bookmarkEnd w:id="431"/>
    <w:bookmarkStart w:name="z441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432"/>
    <w:bookmarkStart w:name="z44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Бутаково ауылы, Целинная көшесі, № 33/1, Шығыс Қазақстан облысы білім басқармасы Риддер қаласы бойынша білім бөлімінің "Бутаково ауылының негізгі орта мектебі" коммуналдық мемлекеттік мекемесінің ғимараты.</w:t>
      </w:r>
    </w:p>
    <w:bookmarkEnd w:id="433"/>
    <w:bookmarkStart w:name="z44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Бутаково ауылы: Урожайная көшесі - № 1, 2, 3, 4, 4в, 5, 6, 7, 8, 9, 10, 11, 12, 13, 14 үйлері; </w:t>
      </w:r>
    </w:p>
    <w:bookmarkEnd w:id="434"/>
    <w:bookmarkStart w:name="z44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Лиза Чайкина көшесі - № 3, 4, 5, 6, 7, 8, 9, 10, 11, 12, 13, 14, 15, 16, 17, 18, 19, 21, 22, 23, 24, 25, 26, 26а, 27, 28, 29, 30, 31, 32, 33, 34, 35, 35а, 36, 40а, 43а үйлері; </w:t>
      </w:r>
    </w:p>
    <w:bookmarkEnd w:id="435"/>
    <w:bookmarkStart w:name="z44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Луговая көшесі - № 1, 3, 4, 6, 7, 7а, 8, 9, 10, 11, 12, 12а, 13, 14, 15, 16, 17, 18, 19, 20, 21, 22, 23, 28, 30 үйлері; </w:t>
      </w:r>
    </w:p>
    <w:bookmarkEnd w:id="436"/>
    <w:bookmarkStart w:name="z44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Целинная көшесі - № 2, 3, 4, 5, 7, 8, 11, 14, 16, 17, 18, 19, 20, 22, 24, 26, 28, 30, 32, 33, 34, 36, 38, 40, 42, 44, 48 үйлері; </w:t>
      </w:r>
    </w:p>
    <w:bookmarkEnd w:id="437"/>
    <w:bookmarkStart w:name="z44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Дорожная көшесі - № 1, 2, 3, 4, 5, 6, 7, 8, 9, 10, 11, 12, 13, 14, 16, 17, 18, 19, 20, 21, 22, 23, 24, 25, 26, 27, 28, 29, 30, 31, 32, 33, 34, 35, 36, 37, 38, 39, 40, 41, 42, 43, 44, 45, 46, 47, 48, 49, 50, 51, 52, 53, 54, 55, 56, 57, 58, 61, 66а, 68, 70, 72, 76, 78 үйлері; </w:t>
      </w:r>
    </w:p>
    <w:bookmarkEnd w:id="438"/>
    <w:bookmarkStart w:name="z44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Верхняя көшесі - № 1, 2, 3, 4, 5, 7, 9, 11, 13, 15, 17, 19, 19а, 21, 23, 25, 27, 29, 31, 35, 37 үйлері; </w:t>
      </w:r>
    </w:p>
    <w:bookmarkEnd w:id="439"/>
    <w:bookmarkStart w:name="z44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Косой тұйық көшесі - № 1, 3, 3а, 5, 7, 9, 11, 13 үйлері;</w:t>
      </w:r>
    </w:p>
    <w:bookmarkEnd w:id="440"/>
    <w:bookmarkStart w:name="z45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"Үлбі" бау-бақша қоғамы - № 137 үй.</w:t>
      </w:r>
    </w:p>
    <w:bookmarkEnd w:id="441"/>
    <w:bookmarkStart w:name="z451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1126 сайлау учаскесі</w:t>
      </w:r>
    </w:p>
    <w:bookmarkEnd w:id="442"/>
    <w:bookmarkStart w:name="z45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Поперечное ауылы, Новая көшесі, № 1/1, Шығыс Қазақстан облысы білім басқармасы Риддер қаласы бойынша білім бөлімінің "Поперечное ауылының негізгі орта мектебі" коммуналдық мемлекеттік мекемесінің ғимараты</w:t>
      </w:r>
    </w:p>
    <w:bookmarkEnd w:id="443"/>
    <w:bookmarkStart w:name="z45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Поперечное ауылы: Новая көшесі - № 1, 2, 3, 4, 6, 7, 8, 9, 11, 12, 12а, 13, 13а, 14, 15, 16, 17, 18, 19, 20, 21, 22, 23, 24, 25, 28, 29, 30, 31 үйлері; </w:t>
      </w:r>
    </w:p>
    <w:bookmarkEnd w:id="444"/>
    <w:bookmarkStart w:name="z4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көшесі - № 2, 3, 4, 5, 5/1, 7, 8, 9, 12, 13, 14, 15, 16, 17, 18, 19, 20, 21, 23, 24, 27, 29, 31, 33, 35, 35а, 36, 37, 38, 39, 41, 45, 46, 47, 48, 50, 52, 53, 54, 56, 61, 62, 63, 64, 65, 67, 69, 70, 73, 75, 79, 81 үйлері; </w:t>
      </w:r>
    </w:p>
    <w:bookmarkEnd w:id="445"/>
    <w:bookmarkStart w:name="z4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Заречная көшесі - № 1, 3, 5, 6, 7, 8, 9, 10, 11, 12, 13, 14 үйлері; </w:t>
      </w:r>
    </w:p>
    <w:bookmarkEnd w:id="446"/>
    <w:bookmarkStart w:name="z4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Зеленый клин көшесі - № 1, 2, 5, 6, 7, 8, 9, 11, 12, 13, 14, 15, 17, 18, 20а, 16655 үйлері;</w:t>
      </w:r>
    </w:p>
    <w:bookmarkEnd w:id="447"/>
    <w:bookmarkStart w:name="z4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Разливанка шатқалы - № 1, 15 үйлері.</w:t>
      </w:r>
    </w:p>
    <w:bookmarkEnd w:id="448"/>
    <w:bookmarkStart w:name="z458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1127 сайлау учаскесі</w:t>
      </w:r>
    </w:p>
    <w:bookmarkEnd w:id="449"/>
    <w:bookmarkStart w:name="z4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4а, Шығыс Қазақстан облысы әкімдігі денсаулық сақтау басқармасының "Риддер қалалық ауруханасы" шаруашылық жүргізу құқығындағы коммуналдық мемлекеттік кәсіпорнының ғимараты.</w:t>
      </w:r>
    </w:p>
    <w:bookmarkEnd w:id="450"/>
    <w:bookmarkStart w:name="z4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Тоқтаров көшесі - № 4а үй;</w:t>
      </w:r>
    </w:p>
    <w:bookmarkEnd w:id="451"/>
    <w:bookmarkStart w:name="z46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 - № 6а.</w:t>
      </w:r>
    </w:p>
    <w:bookmarkEnd w:id="452"/>
    <w:bookmarkStart w:name="z46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1141 сайлау учаскесі</w:t>
      </w:r>
    </w:p>
    <w:bookmarkEnd w:id="453"/>
    <w:bookmarkStart w:name="z46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Риддер қаласы, Тоқтаров көшесі, № 8, "Қазақстан Республикасы Ішкі істер министрлігі Шығыс Қазақстан облысы Полиция департаментінің Риддер қаласының полиция бөлімі" мемлекеттік мекемесінің ғимараты.</w:t>
      </w:r>
    </w:p>
    <w:bookmarkEnd w:id="454"/>
    <w:bookmarkStart w:name="z46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Тоқтаров көшесі - № 8 үй.</w:t>
      </w:r>
    </w:p>
    <w:bookmarkEnd w:id="4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