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c7f5" w14:textId="cdec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Абай аудандық мәслихатының 2022 жылғы 17 мамырдағы № 22/5-VII шешімі. Қазақстан Республикасының Әділет министрлігінде 2022 жылғы 24 мамырда № 28185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Абай аудандық мәслихаты ШЕШТІ:</w:t>
      </w:r>
    </w:p>
    <w:bookmarkEnd w:id="0"/>
    <w:bookmarkStart w:name="z7"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