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addaa" w14:textId="e6add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Карантинді тоқтату және "Аягөз ауданы Тарлаулы ауылдық округінің "Алмас" шаруа қожалығының аумағына карантин белгілеу туралы" Аягөз ауданы Тарлаулы ауылдық округі әкімінің 2021 жылғы 31 наурыздағы № 1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ауданы Тарлаулы ауылдық округі әкімінің 2022 жылғы 12 қыркүйектегі № 1 шешімі. Қазақстан Республикасының Әділет министрлігінде 2022 жылғы 16 қыркүйекте № 29648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сәйкес және Қазақстан Республикасы Ауыл шаруашылығы министрлігінің Ветеринариялық бақылау және қадағалау комитетінің Аягөз аудандық инспекциясы басшысының 2021 жылғы 15 сәуірдегі № 272 ұсынысы негізінде, ШЕШТІМ: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Аягөз ауданы Тарлаулы ауылдық округінің "Алмас" шаруа қожалығының аумағында ірі қара малдарының арасында қарасан ауруының ошақтарын жою бойынша кешенді ветеринариялық іс-шаралардың жүргізілуіне байланысты, белгіленген карантин тоқтатылсын.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Аягөз ауданы Тарлаулы ауылдық округі әкімінің 2021 жылғы 31 наурыздағы № 1 "Аягөз ауданы Тарлаулы ауылдық округінің "Алмас" шаруа қожалығының аумағына карантин белгілеу туралы" (Нормативтік құқықтық актілерді мемлекеттік тіркеу тізілімінде № 8489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шешім оның алғашқы ресми жарияланған күнінен бастап қолданысқа енгізіледі.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Кабдыкешов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