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0013" w14:textId="8df0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Бесқарағай аудандық мәслихатының "Пайдаланылмайтын ауыл шаруашылығы мақсатындағы жерлерге жер салығының базалық мөлшерлемелерін арттыру туралы" 2020 жылғы 16 сәуірдегі № 51/3-VI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25 ақпандағы № 16/3-VII шешімі. Қазақстан Республикасының Әділет министрлігінде 2022 жылғы 4 наурызда № 27020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27-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Бесқарағай аудандық мәслихатының "Пайдаланылмайтын ауыл шаруашылығы мақсатындағы жерлерге жер салығының базалық мөлшерлемелерін арттыру туралы" 2020 жылғы 16 сәуірдегі № 51/3-VI (нормативтік құқықтық актілерді мемлекеттік тіркеу тізілімінде № 7023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 аудандық мәслихатының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