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43f9" w14:textId="db74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Бородулиха ауданы Бородулиха ауылдық округінің Бородулиха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Бородулиха ауылдық округінің әкімінің 2022 жылғы 2 тамыздағы № 8 шешімі. Қазақстан Республикасының Әділет министрлігінде 2022 жылғы 8 тамызда № 29054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Бородулиха ауылы халқының пікірін ескере отырып және Шығыс Қазақстан облыстық ономастика комиссиясының 2021 жылғы 27 желтоқсандағы қорытындысы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Бородулиха ауданы Бородулиха ауылдық округі Бородулиха ауылының көшелері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көшесін Қажымұқан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КСХТ көшесін Дінмұхамед Қонаев көшесіне;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Короткая көшесін Иван Косенков көшесіне;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 көшесін Алтай көшесіне.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