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1aec" w14:textId="7f71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2019 жылғы 17 сәуірдегі № 138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2022 жылғы 26 қыркүйектегі № 372 қаулысы. Қазақстан Республикасының Әділет министрлігінде 2022 жылғы 11 қазандағы № 30106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Глубокое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Шығыс Қазақстан облысы Глубокое ауданы әкімдігінің 2019 жылғы 17 сәуірдегі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5875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Глубокое ауданының аумағында барлық кандидаттар үшін үгіттік баспа материалдарын орналастыру үшін орын белгілеу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 Глубокое ауданының аумағында барлық кандидаттар үшін үгіттік баспа материалдарды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сәуірдегі №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Глубокое ауданының аумағында барлық кандидаттар үшін үгіттік баспа материалдарын орналастыру үшін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10 үй, Глубокое ауданы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10/1 үйдің жанында, Центральная көшесі, № 47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2 үй, Глубокое ауданы әкімдігінің "Абай атындағы мәдениет үйі" коммуналдық мемлекеттік қазыналық кәсіпорнының ауылдық мәдениет үйі ғимаратының жанында, Б.Момышұлы көшесі, № 26а үйдің жанында, Красная Заря тұрғын алабы № 26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Профсоюзная көшесі, № 34а үй, Глубокое ауданы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№ 1 үй, бес қабатты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 мен Орталық көшесінің қиылысында, № 11 үйдің жанында, Орталық көшесі, "Риддер" кафесінің жанында, Юбилейная көшесі, № 8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және № 37 үйлердің арасында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20 үйдің жанында, Алтай көшесі, № 3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№ 33 үйдің жанында, Шығыс Қазақстан облысының білім басқармасының Глубокое ауданы бойынша білім бөлімінің "Веселовка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26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51 және № 53 үйлердің арасында, Жібек жолы көшесі № 64 үйдің жанында, Берестова көшесі, № 12 үйдің жанында, Пирогов көшесі, № 15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Прапорщиково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28 үй, "Кировское" шаруа қожалығының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9/1 үй, Глубокое ауданы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Черногорка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31 үйдің жанында, "Асия"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км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"Казиевка" станциясының теміржол бекетінің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12 үйдің жанында, Солнечная көшесі, № 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2 үйдің жанында, Шығыс Қазақстан облысының білім басқармасының Глубокое ауданы бойынша білім бөлімінің "Прогресс орта мектебі" коммуналдық мемлекеттік мекемесі ғимаратының жанында, Киров көшесі, № 12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жанында, Абая көшесі, № 28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47 үйдің жанында, Шоссейная көшесі, № 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көшесі, № 63/1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Малоубинка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Клиновицкий көшесі, №і 1 үйдің жанында, Шығыс Қазақстан облысының білім басқармасының Глубокое ауданы бойынша білім бөлімінің "Малоубинка орта мектебі" коммуналдық мемлекеттік мекемесі ғимаратының жанында, Клиновицкий көшесі, № 6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Опытное поле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2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Новостроевская көшесі, № 1 үйдің жанында, Совхозная көшесі, № 6 үйдің жанында, Чапаев көшесі, № 69а үйдің жанында, Шоссейная көшесі, №і 22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12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60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№ 15 үйдің жанында, Шығыс Қазақстан облысының білім басқармасының Глубокое ауданы бойынша білім бөлімінің "Винное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11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6 үйдің жанында, Шығыс Қазақстан облысының табиғат ресурстары және табиғат пайдалануды реттеу басқармасының "Өскемен орман шаруашылығы"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1а үйдің жанында, Шығыс Қазақстан облысының білім басқармасының Глубокое ауданы бойынша білім бөлімінің "Бауыржан Момышұлы атындағы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17 үйдің жанында, Шығыс Қазақстан облысының білім басқармасының Глубокое ауданы бойынша білім бөлімінің "Степное негізгі мектебі-балабақша кешені"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Лениногорская көшесі, № 74 үйдің жанында, Гагарин көшесі, № 12/1 үйдің жанында, Глубокое ауданы әкімдігінің "Абай атындағы мәдениет үйі" коммуналдық мемлекеттік қазыналық кәсіпорнының ауылдық мәдениет үйі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