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f2d7" w14:textId="0fef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Жарма ауданы Ауезов кентінің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Әуезов кенті әкімінің 2022 жылғы 21 сәуірдегі № 4 шешімі. Қазақстан Республикасының Әділет министрлігінде 2022 жылғы 28 сәуірде № 27795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4)тармақшасына,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Ауезов кентінің және Солнечное ауылы тұрғындарының пікірін ескере отырып және 2021 жылғы 11 маусымдағы Шығыс Қазақстан облыстық ономастика комиссиясының қорытындысы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Жарма ауданы Ауезов кентінің Мира көшесі Мұхаммедсайди Садуақасов көшесі болып қайта аталсын.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Жарма ауданы Ауезов кенті Солнечное ауылының Геологическая көшесі Жолашар көшесі болып қайта аталсын.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Әуезов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