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fee13" w14:textId="0dfee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Алтай ауданының мәслихатының 2019 жылғы 16 қазандағы № 54/2-VI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Алтай ауданы мәслихатының 2022 жылғы 21 қаңтардағы № 13/3-VII шешімі. Қазақстан Республикасының Әділет министрлігінде 2022 жылғы 25 қаңтарда № 26625 болып тіркелді. Күші жойылды - Шығыс Қазақстан облысы Алтай ауданы мәслихатының 2023 жылғы 26 желтоқсандағы № 9/3-VIII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Алтай ауданы мәслихатының 26.12.2023 </w:t>
      </w:r>
      <w:r>
        <w:rPr>
          <w:rFonts w:ascii="Times New Roman"/>
          <w:b w:val="false"/>
          <w:i w:val="false"/>
          <w:color w:val="ff0000"/>
          <w:sz w:val="28"/>
        </w:rPr>
        <w:t>№ 9/3-VIII</w:t>
      </w:r>
      <w:r>
        <w:rPr>
          <w:rFonts w:ascii="Times New Roman"/>
          <w:b w:val="false"/>
          <w:i w:val="false"/>
          <w:color w:val="ff0000"/>
          <w:sz w:val="28"/>
        </w:rPr>
        <w:t xml:space="preserve"> шешімімен (алғашқы ресми жарияланған күнінен кейін он күнтізбелік күн өткен соң қолданысқа енгізіледі).</w:t>
      </w:r>
    </w:p>
    <w:bookmarkStart w:name="z4" w:id="0"/>
    <w:p>
      <w:pPr>
        <w:spacing w:after="0"/>
        <w:ind w:left="0"/>
        <w:jc w:val="both"/>
      </w:pPr>
      <w:r>
        <w:rPr>
          <w:rFonts w:ascii="Times New Roman"/>
          <w:b w:val="false"/>
          <w:i w:val="false"/>
          <w:color w:val="000000"/>
          <w:sz w:val="28"/>
        </w:rPr>
        <w:t>
      Алтай ауданының мәслихаты ШЕШТІ:</w:t>
      </w:r>
    </w:p>
    <w:bookmarkEnd w:id="0"/>
    <w:bookmarkStart w:name="z5" w:id="1"/>
    <w:p>
      <w:pPr>
        <w:spacing w:after="0"/>
        <w:ind w:left="0"/>
        <w:jc w:val="both"/>
      </w:pPr>
      <w:r>
        <w:rPr>
          <w:rFonts w:ascii="Times New Roman"/>
          <w:b w:val="false"/>
          <w:i w:val="false"/>
          <w:color w:val="000000"/>
          <w:sz w:val="28"/>
        </w:rPr>
        <w:t xml:space="preserve">
      1. Алтай ауданының мәслихатының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2019 жылғы 16 қазандағы № 54/2-VI (нормативтік құқықтық актілерді мемлекеттік тіркеу Тізілімінде № 6226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редакцияда жазылсын.</w:t>
      </w:r>
    </w:p>
    <w:bookmarkEnd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Алтай ауданының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Гречушникова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w:t>
            </w:r>
            <w:r>
              <w:br/>
            </w:r>
            <w:r>
              <w:rPr>
                <w:rFonts w:ascii="Times New Roman"/>
                <w:b w:val="false"/>
                <w:i w:val="false"/>
                <w:color w:val="000000"/>
                <w:sz w:val="20"/>
              </w:rPr>
              <w:t xml:space="preserve">ауданының мәслихатының </w:t>
            </w:r>
            <w:r>
              <w:br/>
            </w:r>
            <w:r>
              <w:rPr>
                <w:rFonts w:ascii="Times New Roman"/>
                <w:b w:val="false"/>
                <w:i w:val="false"/>
                <w:color w:val="000000"/>
                <w:sz w:val="20"/>
              </w:rPr>
              <w:t xml:space="preserve">2022 жылғы 21 қаңтардағы </w:t>
            </w:r>
            <w:r>
              <w:br/>
            </w:r>
            <w:r>
              <w:rPr>
                <w:rFonts w:ascii="Times New Roman"/>
                <w:b w:val="false"/>
                <w:i w:val="false"/>
                <w:color w:val="000000"/>
                <w:sz w:val="20"/>
              </w:rPr>
              <w:t>№ 13/3-VII шешімге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w:t>
            </w:r>
            <w:r>
              <w:br/>
            </w:r>
            <w:r>
              <w:rPr>
                <w:rFonts w:ascii="Times New Roman"/>
                <w:b w:val="false"/>
                <w:i w:val="false"/>
                <w:color w:val="000000"/>
                <w:sz w:val="20"/>
              </w:rPr>
              <w:t xml:space="preserve">ауданының мәслихатының </w:t>
            </w:r>
            <w:r>
              <w:br/>
            </w:r>
            <w:r>
              <w:rPr>
                <w:rFonts w:ascii="Times New Roman"/>
                <w:b w:val="false"/>
                <w:i w:val="false"/>
                <w:color w:val="000000"/>
                <w:sz w:val="20"/>
              </w:rPr>
              <w:t xml:space="preserve">2019 жылғы 16 қазандағы </w:t>
            </w:r>
            <w:r>
              <w:br/>
            </w:r>
            <w:r>
              <w:rPr>
                <w:rFonts w:ascii="Times New Roman"/>
                <w:b w:val="false"/>
                <w:i w:val="false"/>
                <w:color w:val="000000"/>
                <w:sz w:val="20"/>
              </w:rPr>
              <w:t>№ 54/2– VI шешіміне 1-қосымша</w:t>
            </w:r>
          </w:p>
        </w:tc>
      </w:tr>
    </w:tbl>
    <w:bookmarkStart w:name="z17" w:id="3"/>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азаматтарының жекелеген санаттарының тізбесін айқындаудың қағидалары</w:t>
      </w:r>
    </w:p>
    <w:bookmarkEnd w:id="3"/>
    <w:bookmarkStart w:name="z18" w:id="4"/>
    <w:p>
      <w:pPr>
        <w:spacing w:after="0"/>
        <w:ind w:left="0"/>
        <w:jc w:val="left"/>
      </w:pPr>
      <w:r>
        <w:rPr>
          <w:rFonts w:ascii="Times New Roman"/>
          <w:b/>
          <w:i w:val="false"/>
          <w:color w:val="000000"/>
        </w:rPr>
        <w:t xml:space="preserve"> 1-тарау. Жалпы ережелер</w:t>
      </w:r>
    </w:p>
    <w:bookmarkEnd w:id="4"/>
    <w:bookmarkStart w:name="z19" w:id="5"/>
    <w:p>
      <w:pPr>
        <w:spacing w:after="0"/>
        <w:ind w:left="0"/>
        <w:jc w:val="both"/>
      </w:pPr>
      <w:r>
        <w:rPr>
          <w:rFonts w:ascii="Times New Roman"/>
          <w:b w:val="false"/>
          <w:i w:val="false"/>
          <w:color w:val="000000"/>
          <w:sz w:val="28"/>
        </w:rPr>
        <w:t xml:space="preserve">
      1. Әлеуметтік көмек көрсетудің, оның мөлшерлерін белгілеудің және мұқтаж азаматтардың жекелеген санаттарының тізбесін айқындаудың осы қағидалары (бұдан әрі - Қағидалар)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 Үлгілік қағидалар)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5"/>
    <w:bookmarkStart w:name="z20" w:id="6"/>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6"/>
    <w:p>
      <w:pPr>
        <w:spacing w:after="0"/>
        <w:ind w:left="0"/>
        <w:jc w:val="both"/>
      </w:pPr>
      <w:r>
        <w:rPr>
          <w:rFonts w:ascii="Times New Roman"/>
          <w:b w:val="false"/>
          <w:i w:val="false"/>
          <w:color w:val="000000"/>
          <w:sz w:val="28"/>
        </w:rPr>
        <w:t xml:space="preserve">
      1) "Азаматтарға арналған үкімет" мемлекеттік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 </w:t>
      </w:r>
    </w:p>
    <w:p>
      <w:pPr>
        <w:spacing w:after="0"/>
        <w:ind w:left="0"/>
        <w:jc w:val="both"/>
      </w:pPr>
      <w:r>
        <w:rPr>
          <w:rFonts w:ascii="Times New Roman"/>
          <w:b w:val="false"/>
          <w:i w:val="false"/>
          <w:color w:val="000000"/>
          <w:sz w:val="28"/>
        </w:rPr>
        <w:t>
      2) арнайы комиссия - арнайы комиссия - өмірлік қиын жағдайдың туындауына байланысты әлеуметтік көмек көрсетуге үміткер адамның (отбасының) өтінішін қарау бойынша Шығыс Қазақстан облысы Алтай аудынының әкімінің шешімімен құрылатын комиссия;</w:t>
      </w:r>
    </w:p>
    <w:p>
      <w:pPr>
        <w:spacing w:after="0"/>
        <w:ind w:left="0"/>
        <w:jc w:val="both"/>
      </w:pPr>
      <w:r>
        <w:rPr>
          <w:rFonts w:ascii="Times New Roman"/>
          <w:b w:val="false"/>
          <w:i w:val="false"/>
          <w:color w:val="000000"/>
          <w:sz w:val="28"/>
        </w:rPr>
        <w:t>
      3) ең төмен күнкөріс деңгейі - "Қазақстан Республикасының Стратегиялық жоспарлау және реформалар агенттігі Ұлттық статистика бюросының Шығыс Қазақстан облысы бойынша департаменті" республикалық мемлекеттік мекемесі есептейтін, мөлшері бойынша ең төмен тұтыну себетінің құнына тең, бір адамға қажетті ең төмен ақшалай кіріс;</w:t>
      </w:r>
    </w:p>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p>
      <w:pPr>
        <w:spacing w:after="0"/>
        <w:ind w:left="0"/>
        <w:jc w:val="both"/>
      </w:pPr>
      <w:r>
        <w:rPr>
          <w:rFonts w:ascii="Times New Roman"/>
          <w:b w:val="false"/>
          <w:i w:val="false"/>
          <w:color w:val="000000"/>
          <w:sz w:val="28"/>
        </w:rPr>
        <w:t>
      6) өмірлік қиын жағдай - азаматтың тыныс-тіршілігін объективті түрде бұзатын, ол өз бетінше еңсере алмайтын ахуал;</w:t>
      </w:r>
    </w:p>
    <w:p>
      <w:pPr>
        <w:spacing w:after="0"/>
        <w:ind w:left="0"/>
        <w:jc w:val="both"/>
      </w:pPr>
      <w:r>
        <w:rPr>
          <w:rFonts w:ascii="Times New Roman"/>
          <w:b w:val="false"/>
          <w:i w:val="false"/>
          <w:color w:val="000000"/>
          <w:sz w:val="28"/>
        </w:rPr>
        <w:t>
      7) уәкілетті орган - "Алтай аудынының жұмыспен қамту және әлеуметтік бағдарламалар бөлімі" мемлекеттік мекемесі;</w:t>
      </w:r>
    </w:p>
    <w:p>
      <w:pPr>
        <w:spacing w:after="0"/>
        <w:ind w:left="0"/>
        <w:jc w:val="both"/>
      </w:pPr>
      <w:r>
        <w:rPr>
          <w:rFonts w:ascii="Times New Roman"/>
          <w:b w:val="false"/>
          <w:i w:val="false"/>
          <w:color w:val="000000"/>
          <w:sz w:val="28"/>
        </w:rPr>
        <w:t>
      8)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қала, кент, ауылдық округ әкімінің шешімдерімен құрылатын комиссия;</w:t>
      </w:r>
    </w:p>
    <w:p>
      <w:pPr>
        <w:spacing w:after="0"/>
        <w:ind w:left="0"/>
        <w:jc w:val="both"/>
      </w:pPr>
      <w:r>
        <w:rPr>
          <w:rFonts w:ascii="Times New Roman"/>
          <w:b w:val="false"/>
          <w:i w:val="false"/>
          <w:color w:val="000000"/>
          <w:sz w:val="28"/>
        </w:rPr>
        <w:t>
      9) шекті шама - әлеуметтік көмектің бекітілген ең жоғары мөлшері.</w:t>
      </w:r>
    </w:p>
    <w:bookmarkStart w:name="z30" w:id="7"/>
    <w:p>
      <w:pPr>
        <w:spacing w:after="0"/>
        <w:ind w:left="0"/>
        <w:jc w:val="both"/>
      </w:pPr>
      <w:r>
        <w:rPr>
          <w:rFonts w:ascii="Times New Roman"/>
          <w:b w:val="false"/>
          <w:i w:val="false"/>
          <w:color w:val="000000"/>
          <w:sz w:val="28"/>
        </w:rPr>
        <w:t>
      3. Осы Қағидалардың мақсаттары үшін әлеуметтік көмек ретінде жергілікті атқарушы орган мұқтаж азаматтардың жекелеген санаттарына өмірлік қиын жағдай туындаған жағдайда, сондай-ақ мереке күндеріне ақшалай түрде көрсетілетін көмек түсініледі.</w:t>
      </w:r>
    </w:p>
    <w:bookmarkEnd w:id="7"/>
    <w:bookmarkStart w:name="z31" w:id="8"/>
    <w:p>
      <w:pPr>
        <w:spacing w:after="0"/>
        <w:ind w:left="0"/>
        <w:jc w:val="both"/>
      </w:pPr>
      <w:r>
        <w:rPr>
          <w:rFonts w:ascii="Times New Roman"/>
          <w:b w:val="false"/>
          <w:i w:val="false"/>
          <w:color w:val="000000"/>
          <w:sz w:val="28"/>
        </w:rPr>
        <w:t>
      4. Әлеуметтік көмек бір рет және (немесе) мерзімді (ай сайын) көрсетіледі.</w:t>
      </w:r>
    </w:p>
    <w:bookmarkEnd w:id="8"/>
    <w:bookmarkStart w:name="z32" w:id="9"/>
    <w:p>
      <w:pPr>
        <w:spacing w:after="0"/>
        <w:ind w:left="0"/>
        <w:jc w:val="both"/>
      </w:pPr>
      <w:r>
        <w:rPr>
          <w:rFonts w:ascii="Times New Roman"/>
          <w:b w:val="false"/>
          <w:i w:val="false"/>
          <w:color w:val="000000"/>
          <w:sz w:val="28"/>
        </w:rPr>
        <w:t>
      5. Осы Қағидалар Алтай ауданының аумағында тіркелген адамдарға қолданылады.</w:t>
      </w:r>
    </w:p>
    <w:bookmarkEnd w:id="9"/>
    <w:bookmarkStart w:name="z33" w:id="10"/>
    <w:p>
      <w:pPr>
        <w:spacing w:after="0"/>
        <w:ind w:left="0"/>
        <w:jc w:val="both"/>
      </w:pPr>
      <w:r>
        <w:rPr>
          <w:rFonts w:ascii="Times New Roman"/>
          <w:b w:val="false"/>
          <w:i w:val="false"/>
          <w:color w:val="000000"/>
          <w:sz w:val="28"/>
        </w:rPr>
        <w:t xml:space="preserve">
      6. "Қазақстан Республикасында мүгедектердi әлеуметтiк қорғау туралы"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және "Ардагерлер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2) тармақшасында, </w:t>
      </w:r>
      <w:r>
        <w:rPr>
          <w:rFonts w:ascii="Times New Roman"/>
          <w:b w:val="false"/>
          <w:i w:val="false"/>
          <w:color w:val="000000"/>
          <w:sz w:val="28"/>
        </w:rPr>
        <w:t>11-бабының</w:t>
      </w:r>
      <w:r>
        <w:rPr>
          <w:rFonts w:ascii="Times New Roman"/>
          <w:b w:val="false"/>
          <w:i w:val="false"/>
          <w:color w:val="000000"/>
          <w:sz w:val="28"/>
        </w:rPr>
        <w:t xml:space="preserve"> 2) тармақшасында, </w:t>
      </w:r>
      <w:r>
        <w:rPr>
          <w:rFonts w:ascii="Times New Roman"/>
          <w:b w:val="false"/>
          <w:i w:val="false"/>
          <w:color w:val="000000"/>
          <w:sz w:val="28"/>
        </w:rPr>
        <w:t>12- бабының</w:t>
      </w:r>
      <w:r>
        <w:rPr>
          <w:rFonts w:ascii="Times New Roman"/>
          <w:b w:val="false"/>
          <w:i w:val="false"/>
          <w:color w:val="000000"/>
          <w:sz w:val="28"/>
        </w:rPr>
        <w:t xml:space="preserve"> 2) тармақшасында, </w:t>
      </w:r>
      <w:r>
        <w:rPr>
          <w:rFonts w:ascii="Times New Roman"/>
          <w:b w:val="false"/>
          <w:i w:val="false"/>
          <w:color w:val="000000"/>
          <w:sz w:val="28"/>
        </w:rPr>
        <w:t>13- бабының</w:t>
      </w:r>
      <w:r>
        <w:rPr>
          <w:rFonts w:ascii="Times New Roman"/>
          <w:b w:val="false"/>
          <w:i w:val="false"/>
          <w:color w:val="000000"/>
          <w:sz w:val="28"/>
        </w:rPr>
        <w:t xml:space="preserve"> 2) тармақшасында көрсетілген адамдарға әлеуметтік көмек осы Қағидаларда көзделген тәртіппен көрсетіледі.</w:t>
      </w:r>
    </w:p>
    <w:bookmarkEnd w:id="10"/>
    <w:bookmarkStart w:name="z34" w:id="11"/>
    <w:p>
      <w:pPr>
        <w:spacing w:after="0"/>
        <w:ind w:left="0"/>
        <w:jc w:val="left"/>
      </w:pPr>
      <w:r>
        <w:rPr>
          <w:rFonts w:ascii="Times New Roman"/>
          <w:b/>
          <w:i w:val="false"/>
          <w:color w:val="000000"/>
        </w:rPr>
        <w:t xml:space="preserve"> 2- тарау. Әлеуметтік көмек көрсету тәртібі, әлеуметтік көмек алушылар санаттарының тізбесін айқындау және әлеуметтік көмектің мөлшерлерін белгілеу тәртібі</w:t>
      </w:r>
    </w:p>
    <w:bookmarkEnd w:id="11"/>
    <w:bookmarkStart w:name="z35" w:id="12"/>
    <w:p>
      <w:pPr>
        <w:spacing w:after="0"/>
        <w:ind w:left="0"/>
        <w:jc w:val="both"/>
      </w:pPr>
      <w:r>
        <w:rPr>
          <w:rFonts w:ascii="Times New Roman"/>
          <w:b w:val="false"/>
          <w:i w:val="false"/>
          <w:color w:val="000000"/>
          <w:sz w:val="28"/>
        </w:rPr>
        <w:t>
      7. Мерекелік күндерге әлеуметтік көмек азаматтардың келесі санаттарына ақшалай төлемдер түрінде бір рет көрсетіледі:</w:t>
      </w:r>
    </w:p>
    <w:bookmarkEnd w:id="12"/>
    <w:p>
      <w:pPr>
        <w:spacing w:after="0"/>
        <w:ind w:left="0"/>
        <w:jc w:val="both"/>
      </w:pPr>
      <w:r>
        <w:rPr>
          <w:rFonts w:ascii="Times New Roman"/>
          <w:b w:val="false"/>
          <w:i w:val="false"/>
          <w:color w:val="000000"/>
          <w:sz w:val="28"/>
        </w:rPr>
        <w:t>
      1) Халықаралық әйелдер күні - 8 наурыз:</w:t>
      </w:r>
    </w:p>
    <w:p>
      <w:pPr>
        <w:spacing w:after="0"/>
        <w:ind w:left="0"/>
        <w:jc w:val="both"/>
      </w:pPr>
      <w:r>
        <w:rPr>
          <w:rFonts w:ascii="Times New Roman"/>
          <w:b w:val="false"/>
          <w:i w:val="false"/>
          <w:color w:val="000000"/>
          <w:sz w:val="28"/>
        </w:rPr>
        <w:t>
      "Алтын алқа", "Күміс алқа" алқаларымен наградталған немесе бұрын "Батыр ана" атағын алған, сондай-ақ I және II дәрежелі "Ана даңқы" ордендерімен наградталған көпбалалы аналар, көпбалалы отбасылар - 15000 (он бес мың) теңге мөлшерінде.</w:t>
      </w:r>
    </w:p>
    <w:p>
      <w:pPr>
        <w:spacing w:after="0"/>
        <w:ind w:left="0"/>
        <w:jc w:val="both"/>
      </w:pPr>
      <w:r>
        <w:rPr>
          <w:rFonts w:ascii="Times New Roman"/>
          <w:b w:val="false"/>
          <w:i w:val="false"/>
          <w:color w:val="000000"/>
          <w:sz w:val="28"/>
        </w:rPr>
        <w:t>
      2) Жеңіс күні - 9 Мамыр:</w:t>
      </w:r>
    </w:p>
    <w:p>
      <w:pPr>
        <w:spacing w:after="0"/>
        <w:ind w:left="0"/>
        <w:jc w:val="both"/>
      </w:pPr>
      <w:r>
        <w:rPr>
          <w:rFonts w:ascii="Times New Roman"/>
          <w:b w:val="false"/>
          <w:i w:val="false"/>
          <w:color w:val="000000"/>
          <w:sz w:val="28"/>
        </w:rPr>
        <w:t>
       Ұлы Отан соғысының қатысушылары мен мүгедектеріне - 1000000 (бір миллион) теңге мөлшерінде;</w:t>
      </w:r>
    </w:p>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қызметшiлерге, сондай-ақ бұрынғы КСР Одағы iшкi iстер және мемлекеттiк қауiпсiздiк органдарының басшы және қатардағы құрамының адамдарына - 100000 (жүз мың) теңге мөлшерінде;</w:t>
      </w:r>
    </w:p>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- 100000 (жүз мың) теңге мөлшерінде;</w:t>
      </w:r>
    </w:p>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- 100000 (жүз мың) теңге мөлшерінде;</w:t>
      </w:r>
    </w:p>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- 100000 (жүз мың) теңге мөлшерінде;</w:t>
      </w:r>
    </w:p>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қызметкерлерiне, сондай-ақ Ұлы Отан соғысының бас кезiнде басқа мемлекеттердiң порттарында еріксіз ұсталған көлiк флоты кемелерi экипаждарының мүшелерiне - 100000 (жүз мың) теңге мөлшерінде;</w:t>
      </w:r>
    </w:p>
    <w:p>
      <w:pPr>
        <w:spacing w:after="0"/>
        <w:ind w:left="0"/>
        <w:jc w:val="both"/>
      </w:pPr>
      <w:r>
        <w:rPr>
          <w:rFonts w:ascii="Times New Roman"/>
          <w:b w:val="false"/>
          <w:i w:val="false"/>
          <w:color w:val="000000"/>
          <w:sz w:val="28"/>
        </w:rPr>
        <w:t>
      Ленинград қаласындағы қоршау кезеңінде қаланың кәсіпорындарында, мекемелері мен ұйымдарында жұмыс істеген және "Ленинградты қорғағаны үшін" медалімен немесе "Қоршаудағы Ленинград тұрғыны" белгісімен наградталған азаматтарға - 100000 (жүз мың) теңге мөлшерінде;</w:t>
      </w:r>
    </w:p>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- 100000 (жүз мың) теңге мөлшерінде;</w:t>
      </w:r>
    </w:p>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- 100000 (жүз мың) теңге мөлшерінде;</w:t>
      </w:r>
    </w:p>
    <w:p>
      <w:pPr>
        <w:spacing w:after="0"/>
        <w:ind w:left="0"/>
        <w:jc w:val="both"/>
      </w:pPr>
      <w:r>
        <w:rPr>
          <w:rFonts w:ascii="Times New Roman"/>
          <w:b w:val="false"/>
          <w:i w:val="false"/>
          <w:color w:val="000000"/>
          <w:sz w:val="28"/>
        </w:rPr>
        <w:t>
      қызметтік мiндеттерiн атқару кезiнде жаралануы, контузия алуы, мертігуі салдарынан не майданда болуына немесе ұрыс қимылдары жүргiзiлген мемлекеттерде қызметтік мiндеттерiн орындауына байланысты ауруға шалдығуы салдарынан мүгедек болған бұрынғы КСР Одағының мемлекеттік қауіпсіздік органдарының және ішкі істер органдарының басшы және қатардағы құрамының адамдарына -100000 (жүз мың) теңге мөлшерінде;</w:t>
      </w:r>
    </w:p>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қимылдарын жүргiзу кезеңiнде жаралануы, контузия алуы, мертігуі не ауруға шалдығуы салдарынан мүгедек болған тиiстi санаттардағы жұмысшылар мен қызметшiлерге - 100000 (жүз мың) теңге мөлшерінде;</w:t>
      </w:r>
    </w:p>
    <w:p>
      <w:pPr>
        <w:spacing w:after="0"/>
        <w:ind w:left="0"/>
        <w:jc w:val="both"/>
      </w:pPr>
      <w:r>
        <w:rPr>
          <w:rFonts w:ascii="Times New Roman"/>
          <w:b w:val="false"/>
          <w:i w:val="false"/>
          <w:color w:val="000000"/>
          <w:sz w:val="28"/>
        </w:rPr>
        <w:t>
      Ұлы Отан соғысының қайтыс болған мүгедегінiң немесе жеңілдіктер бойынша Ұлы Отан соғысының мүгедектеріне теңестiрiлген адамның екiншi рет некеге тұрмаған жұбайына (зайыбына), сондай-ақ жалпы ауруға шалдығу, жұмыста мертігу және басқа да себептер (құқыққа қайшы келетiндердi қоспағанда) салдарынан мүгедек деп танылған, Ұлы Отан соғысының қайтыс болған қатысушысының, партизанның, астыртын әрекет етушiнің, "Ленинградты қорғағаны үшiн" медалiмен немесе "Қоршаудағы Ленинград тұрғыны" белгiсiмен наградталған азаматтың екінші рет некеге тұрмаған жұбайына (зайыбына) - 100000 (жүз мың) теңге мөлшерінде;</w:t>
      </w:r>
    </w:p>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- 100000 (жүз мың) теңге мөлшерінде;</w:t>
      </w:r>
    </w:p>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адамдарға- 42500 (қырық екі мың бес жүз) теңге мөлшерінде;</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отбасыларына- 100000 (жүз мың) теңге мөлшерінде;</w:t>
      </w:r>
    </w:p>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- 100000 (жүз мың) теңге мөлшерінде;</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ядролық сынақтардың салдарынан мүгедек болған адамдар және мүгедектігі ата-анасының бiрiнiң радиациялық сәуле алуымен генетикалық байланысты олардың балаларына - 70000 (жетпіс мың) теңге мөлшерінде;</w:t>
      </w:r>
    </w:p>
    <w:p>
      <w:pPr>
        <w:spacing w:after="0"/>
        <w:ind w:left="0"/>
        <w:jc w:val="both"/>
      </w:pPr>
      <w:r>
        <w:rPr>
          <w:rFonts w:ascii="Times New Roman"/>
          <w:b w:val="false"/>
          <w:i w:val="false"/>
          <w:color w:val="000000"/>
          <w:sz w:val="28"/>
        </w:rPr>
        <w:t>
      бұрынғы КСР Одағының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 бұрынғы КСР Одағы Iшкi iстер министрлiгiнiң басшы және қатардағы құрамының адамдарына (әскери мамандар мен кеңесшiлердi қоса алғанда) - 100000 (жүз мың) теңге мөлшерінде;</w:t>
      </w:r>
    </w:p>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- 100000 (жүз мың) теңге мөлшерінде;</w:t>
      </w:r>
    </w:p>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қызметшiлерiне- 100000 (жүз мың) теңге мөлшерінде;</w:t>
      </w:r>
    </w:p>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 - 100000 (жүз мың) теңге мөлшерінде;</w:t>
      </w:r>
    </w:p>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қызметшiлерге - 100000 (жүз мың) теңге мөлшерінде;</w:t>
      </w:r>
    </w:p>
    <w:p>
      <w:pPr>
        <w:spacing w:after="0"/>
        <w:ind w:left="0"/>
        <w:jc w:val="both"/>
      </w:pPr>
      <w:r>
        <w:rPr>
          <w:rFonts w:ascii="Times New Roman"/>
          <w:b w:val="false"/>
          <w:i w:val="false"/>
          <w:color w:val="000000"/>
          <w:sz w:val="28"/>
        </w:rPr>
        <w:t>
      Тәжікстан- Ауғанстан учаскесінде Тәуелсіз Мемлекеттер Достастығының шекарасын қорғауды күшейту жөніндегі мемлекетаралық шарттар мен келісімдерге сәйкес міндеттерін орындаған Қазақстан Республикасының әскери қызметшілеріне - 100000 (жүз мың) теңге мөлшерінде;</w:t>
      </w:r>
    </w:p>
    <w:p>
      <w:pPr>
        <w:spacing w:after="0"/>
        <w:ind w:left="0"/>
        <w:jc w:val="both"/>
      </w:pPr>
      <w:r>
        <w:rPr>
          <w:rFonts w:ascii="Times New Roman"/>
          <w:b w:val="false"/>
          <w:i w:val="false"/>
          <w:color w:val="000000"/>
          <w:sz w:val="28"/>
        </w:rPr>
        <w:t>
      Ирактағы халықаралық бітімгершілік операцияға бітімгерлер ретінде қатысқан Қазақстан Республикасының әскери қызметшілеріне - 100000 (жүз мың) теңге мөлшерінде;</w:t>
      </w:r>
    </w:p>
    <w:p>
      <w:pPr>
        <w:spacing w:after="0"/>
        <w:ind w:left="0"/>
        <w:jc w:val="both"/>
      </w:pPr>
      <w:r>
        <w:rPr>
          <w:rFonts w:ascii="Times New Roman"/>
          <w:b w:val="false"/>
          <w:i w:val="false"/>
          <w:color w:val="000000"/>
          <w:sz w:val="28"/>
        </w:rPr>
        <w:t>
      Таулы Қарабахтағы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адамдарына- 100000 (жүз мың) теңге мөлшерінде;</w:t>
      </w:r>
    </w:p>
    <w:p>
      <w:pPr>
        <w:spacing w:after="0"/>
        <w:ind w:left="0"/>
        <w:jc w:val="both"/>
      </w:pPr>
      <w:r>
        <w:rPr>
          <w:rFonts w:ascii="Times New Roman"/>
          <w:b w:val="false"/>
          <w:i w:val="false"/>
          <w:color w:val="000000"/>
          <w:sz w:val="28"/>
        </w:rPr>
        <w:t>
      бұрынғы КСР Одағын қорғау, әскери қызметтiң өзге де мiндеттерiн басқа кезеңдерде атқару кезiнде жаралануы, контузия алуы, мертігуі салдарынан немесе майданда болуына байланысты, сондай-ақ Ауғанстанда немесе ұрыс қимылдары жүргiзiлген басқа да мемлекеттерде әскери қызметiн өткеру кезiнде ауруға шалдығуы салдарынан мүгедек болған әскери қызметшiлерге- 100000 (жүз мың) теңге мөлшерінде;</w:t>
      </w:r>
    </w:p>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- 100000 (жүз мың) теңге мөлшерінде;</w:t>
      </w:r>
    </w:p>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 - 13000 (он үш мың) теңге мөлшерінде.</w:t>
      </w:r>
    </w:p>
    <w:p>
      <w:pPr>
        <w:spacing w:after="0"/>
        <w:ind w:left="0"/>
        <w:jc w:val="both"/>
      </w:pPr>
      <w:r>
        <w:rPr>
          <w:rFonts w:ascii="Times New Roman"/>
          <w:b w:val="false"/>
          <w:i w:val="false"/>
          <w:color w:val="000000"/>
          <w:sz w:val="28"/>
        </w:rPr>
        <w:t>
      3) Қазақстан Республикасының Конституция күні - 30 тамыз:</w:t>
      </w:r>
    </w:p>
    <w:p>
      <w:pPr>
        <w:spacing w:after="0"/>
        <w:ind w:left="0"/>
        <w:jc w:val="both"/>
      </w:pPr>
      <w:r>
        <w:rPr>
          <w:rFonts w:ascii="Times New Roman"/>
          <w:b w:val="false"/>
          <w:i w:val="false"/>
          <w:color w:val="000000"/>
          <w:sz w:val="28"/>
        </w:rPr>
        <w:t>
      18 жасқа дейінгі мүгедек балаларға (мүгедек балалардың ата-анасының біреуіне немесе өзге де заңды өкілдеріне) - 15000 (он бес мың) теңге мөлшерінде;</w:t>
      </w:r>
    </w:p>
    <w:p>
      <w:pPr>
        <w:spacing w:after="0"/>
        <w:ind w:left="0"/>
        <w:jc w:val="both"/>
      </w:pPr>
      <w:r>
        <w:rPr>
          <w:rFonts w:ascii="Times New Roman"/>
          <w:b w:val="false"/>
          <w:i w:val="false"/>
          <w:color w:val="000000"/>
          <w:sz w:val="28"/>
        </w:rPr>
        <w:t>
      4) Тәуелсіздік күні -16 желтоқсан:</w:t>
      </w:r>
    </w:p>
    <w:p>
      <w:pPr>
        <w:spacing w:after="0"/>
        <w:ind w:left="0"/>
        <w:jc w:val="both"/>
      </w:pPr>
      <w:r>
        <w:rPr>
          <w:rFonts w:ascii="Times New Roman"/>
          <w:b w:val="false"/>
          <w:i w:val="false"/>
          <w:color w:val="000000"/>
          <w:sz w:val="28"/>
        </w:rPr>
        <w:t xml:space="preserve">
      бұрынғы КСР Одағынан тысқары жерлерде қуғын-сүргiндердi кеңес соттары мен басқа да органдардың қолдануында болған адамдарға - 13000 (он үш мың) теңге мөлшерінде; </w:t>
      </w:r>
    </w:p>
    <w:p>
      <w:pPr>
        <w:spacing w:after="0"/>
        <w:ind w:left="0"/>
        <w:jc w:val="both"/>
      </w:pPr>
      <w:r>
        <w:rPr>
          <w:rFonts w:ascii="Times New Roman"/>
          <w:b w:val="false"/>
          <w:i w:val="false"/>
          <w:color w:val="000000"/>
          <w:sz w:val="28"/>
        </w:rPr>
        <w:t xml:space="preserve">
      екiншi дүниежүзiлiк соғыс кезiнде (жай адамдар мен әскери қызметшiлердi) тұрақты армия әскери трибуналдарымен сотталған адамдарға - 13000 (он үш мың) теңге мөлшерінде; </w:t>
      </w:r>
    </w:p>
    <w:p>
      <w:pPr>
        <w:spacing w:after="0"/>
        <w:ind w:left="0"/>
        <w:jc w:val="both"/>
      </w:pPr>
      <w:r>
        <w:rPr>
          <w:rFonts w:ascii="Times New Roman"/>
          <w:b w:val="false"/>
          <w:i w:val="false"/>
          <w:color w:val="000000"/>
          <w:sz w:val="28"/>
        </w:rPr>
        <w:t xml:space="preserve">
      Қазақстаннан тысқары жерлерде әскери қызмет атқару үшiн шақырылғаннан кейiн қуғын-сүргiндерде болған адамдарға - 13000 (он үш мың) теңге мөлшерінде; </w:t>
      </w:r>
    </w:p>
    <w:p>
      <w:pPr>
        <w:spacing w:after="0"/>
        <w:ind w:left="0"/>
        <w:jc w:val="both"/>
      </w:pPr>
      <w:r>
        <w:rPr>
          <w:rFonts w:ascii="Times New Roman"/>
          <w:b w:val="false"/>
          <w:i w:val="false"/>
          <w:color w:val="000000"/>
          <w:sz w:val="28"/>
        </w:rPr>
        <w:t xml:space="preserve">
      қуғын-сүргiндердi орталық одақтық органдар: КСРО Жоғарғы Соты мен оның сот алқаларының, СКРО Айрықша бас саяси Басқарма алқасының, КСРО Iшкi iстер халық комиссариаты - Мемлекет Қауiпсiздiгi министрлiгi - Iшкi iстер министрлiгi жанындағы айрықша кеңестiң, КСРО Прокуратурасы мен КСРО iшкi iстер халық комиссариатының Тергеу Iстерi жөнiндегi комиссиясының және басқа органдар шешiмдерi бойынша болған адамдарға - 13000 (он үш мың) теңге мөлшерінде; </w:t>
      </w:r>
    </w:p>
    <w:p>
      <w:pPr>
        <w:spacing w:after="0"/>
        <w:ind w:left="0"/>
        <w:jc w:val="both"/>
      </w:pPr>
      <w:r>
        <w:rPr>
          <w:rFonts w:ascii="Times New Roman"/>
          <w:b w:val="false"/>
          <w:i w:val="false"/>
          <w:color w:val="000000"/>
          <w:sz w:val="28"/>
        </w:rPr>
        <w:t xml:space="preserve">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қуғын-сүргіндерде болған адамдарға - 100000 (жүз мың) теңге мөлшерінде; </w:t>
      </w:r>
    </w:p>
    <w:p>
      <w:pPr>
        <w:spacing w:after="0"/>
        <w:ind w:left="0"/>
        <w:jc w:val="both"/>
      </w:pPr>
      <w:r>
        <w:rPr>
          <w:rFonts w:ascii="Times New Roman"/>
          <w:b w:val="false"/>
          <w:i w:val="false"/>
          <w:color w:val="000000"/>
          <w:sz w:val="28"/>
        </w:rPr>
        <w:t xml:space="preserve">
      КСР Одағы мемлекеттiк өкiметтiң жоғары органдарының құжаттары негiзiнде Қазақстанға және Қазақстаннан күштеу арқылы құқыққа қарсы қоныс аударуға ұшыраған адамдарға - 13000 (он үш мың) теңге мөлшерінде; </w:t>
      </w:r>
    </w:p>
    <w:p>
      <w:pPr>
        <w:spacing w:after="0"/>
        <w:ind w:left="0"/>
        <w:jc w:val="both"/>
      </w:pPr>
      <w:r>
        <w:rPr>
          <w:rFonts w:ascii="Times New Roman"/>
          <w:b w:val="false"/>
          <w:i w:val="false"/>
          <w:color w:val="000000"/>
          <w:sz w:val="28"/>
        </w:rPr>
        <w:t>
      ата-аналармен немесе олардың орнындағы адамдармен бiрге бас бостандығынан айыру орындарында, айдауда, жер аударуда немесе арнайы қоныс аударуда болған саяси қуғын-сүргiндер құрбандарының балалары, сондай-ақ қуғын-сүргiн кезiнде он сегiз жасқа толмаған және оның қолданылуы нәтижесiнде ата-анасының немесе олардың біреуінің қамқорлығынсыз қалған саяси қуғын-сүргiндер құрбандарының балаларына - 13000 (он үш мың) теңге мөлшерінде.</w:t>
      </w:r>
    </w:p>
    <w:p>
      <w:pPr>
        <w:spacing w:after="0"/>
        <w:ind w:left="0"/>
        <w:jc w:val="both"/>
      </w:pPr>
      <w:r>
        <w:rPr>
          <w:rFonts w:ascii="Times New Roman"/>
          <w:b w:val="false"/>
          <w:i w:val="false"/>
          <w:color w:val="000000"/>
          <w:sz w:val="28"/>
        </w:rPr>
        <w:t xml:space="preserve">
      8. Әлеуметтік көмек өмірлік қиын жағдайға тап болған мұқтаж азаматтардың жекелеген санаттарына бір рет және (немесе) мерзімді (ай сайын), көрсетіледі: </w:t>
      </w:r>
    </w:p>
    <w:p>
      <w:pPr>
        <w:spacing w:after="0"/>
        <w:ind w:left="0"/>
        <w:jc w:val="both"/>
      </w:pPr>
      <w:r>
        <w:rPr>
          <w:rFonts w:ascii="Times New Roman"/>
          <w:b w:val="false"/>
          <w:i w:val="false"/>
          <w:color w:val="000000"/>
          <w:sz w:val="28"/>
        </w:rPr>
        <w:t>
      1) өмірлік қиын жағдайда деп танылған тұлғалар (отбасылар) ең төменгі күнкөріс деңгейі мөлшерінің екі еселенген шегінен аспайтын жан басына шаққандағы орташа табысы ескеріле отырып бір рет көрсетіледі, келесі негіздер бойынша:</w:t>
      </w:r>
    </w:p>
    <w:p>
      <w:pPr>
        <w:spacing w:after="0"/>
        <w:ind w:left="0"/>
        <w:jc w:val="both"/>
      </w:pPr>
      <w:r>
        <w:rPr>
          <w:rFonts w:ascii="Times New Roman"/>
          <w:b w:val="false"/>
          <w:i w:val="false"/>
          <w:color w:val="000000"/>
          <w:sz w:val="28"/>
        </w:rPr>
        <w:t>
      жетімдік;</w:t>
      </w:r>
    </w:p>
    <w:p>
      <w:pPr>
        <w:spacing w:after="0"/>
        <w:ind w:left="0"/>
        <w:jc w:val="both"/>
      </w:pPr>
      <w:r>
        <w:rPr>
          <w:rFonts w:ascii="Times New Roman"/>
          <w:b w:val="false"/>
          <w:i w:val="false"/>
          <w:color w:val="000000"/>
          <w:sz w:val="28"/>
        </w:rPr>
        <w:t>
      ата-ана қамқорлығының болмауы;</w:t>
      </w:r>
    </w:p>
    <w:p>
      <w:pPr>
        <w:spacing w:after="0"/>
        <w:ind w:left="0"/>
        <w:jc w:val="both"/>
      </w:pPr>
      <w:r>
        <w:rPr>
          <w:rFonts w:ascii="Times New Roman"/>
          <w:b w:val="false"/>
          <w:i w:val="false"/>
          <w:color w:val="000000"/>
          <w:sz w:val="28"/>
        </w:rPr>
        <w:t>
      кәмелетке толмағандардың қадағалаусыз қалуы, оның ішінде девиантты мінез-құлық;</w:t>
      </w:r>
    </w:p>
    <w:p>
      <w:pPr>
        <w:spacing w:after="0"/>
        <w:ind w:left="0"/>
        <w:jc w:val="both"/>
      </w:pPr>
      <w:r>
        <w:rPr>
          <w:rFonts w:ascii="Times New Roman"/>
          <w:b w:val="false"/>
          <w:i w:val="false"/>
          <w:color w:val="000000"/>
          <w:sz w:val="28"/>
        </w:rPr>
        <w:t>
      кәмелетке толмағандардың арнаулы білім беру ұйымдарында, ерекше режимде ұстайтын білім беру ұйымдарында болуы;</w:t>
      </w:r>
    </w:p>
    <w:p>
      <w:pPr>
        <w:spacing w:after="0"/>
        <w:ind w:left="0"/>
        <w:jc w:val="both"/>
      </w:pPr>
      <w:r>
        <w:rPr>
          <w:rFonts w:ascii="Times New Roman"/>
          <w:b w:val="false"/>
          <w:i w:val="false"/>
          <w:color w:val="000000"/>
          <w:sz w:val="28"/>
        </w:rPr>
        <w:t>
      туғаннан бастап үш жасқа дейінгі балалардың ерте психофизикалық даму мүмкіндіктерінің шектелуі;</w:t>
      </w:r>
    </w:p>
    <w:p>
      <w:pPr>
        <w:spacing w:after="0"/>
        <w:ind w:left="0"/>
        <w:jc w:val="both"/>
      </w:pPr>
      <w:r>
        <w:rPr>
          <w:rFonts w:ascii="Times New Roman"/>
          <w:b w:val="false"/>
          <w:i w:val="false"/>
          <w:color w:val="000000"/>
          <w:sz w:val="28"/>
        </w:rPr>
        <w:t>
      дене бітімі және (немесе) ақыл-ой мүмкіндіктеріне байланысты организм функцияларының тұрақты бұзылуы;</w:t>
      </w:r>
    </w:p>
    <w:p>
      <w:pPr>
        <w:spacing w:after="0"/>
        <w:ind w:left="0"/>
        <w:jc w:val="both"/>
      </w:pPr>
      <w:r>
        <w:rPr>
          <w:rFonts w:ascii="Times New Roman"/>
          <w:b w:val="false"/>
          <w:i w:val="false"/>
          <w:color w:val="000000"/>
          <w:sz w:val="28"/>
        </w:rPr>
        <w:t>
      әлеуметтік мәні бар аурулардың және айналадағыларға қауіп төндіретін аурулардың салдарынан тыныс-тіршілігінің шектелуі;</w:t>
      </w:r>
    </w:p>
    <w:p>
      <w:pPr>
        <w:spacing w:after="0"/>
        <w:ind w:left="0"/>
        <w:jc w:val="both"/>
      </w:pPr>
      <w:r>
        <w:rPr>
          <w:rFonts w:ascii="Times New Roman"/>
          <w:b w:val="false"/>
          <w:i w:val="false"/>
          <w:color w:val="000000"/>
          <w:sz w:val="28"/>
        </w:rPr>
        <w:t>
      жасының егде тартуына байланысты, бұрынғы ауруы және (немесе) мүгедектігі салдарынан өзіне-өзі күтім жасай алмауы;</w:t>
      </w:r>
    </w:p>
    <w:p>
      <w:pPr>
        <w:spacing w:after="0"/>
        <w:ind w:left="0"/>
        <w:jc w:val="both"/>
      </w:pPr>
      <w:r>
        <w:rPr>
          <w:rFonts w:ascii="Times New Roman"/>
          <w:b w:val="false"/>
          <w:i w:val="false"/>
          <w:color w:val="000000"/>
          <w:sz w:val="28"/>
        </w:rPr>
        <w:t>
      әлеуметтік бейімсіздікке және әлеуметтік депривацияға алып келген қатыгездікпен қарау;</w:t>
      </w:r>
    </w:p>
    <w:p>
      <w:pPr>
        <w:spacing w:after="0"/>
        <w:ind w:left="0"/>
        <w:jc w:val="both"/>
      </w:pPr>
      <w:r>
        <w:rPr>
          <w:rFonts w:ascii="Times New Roman"/>
          <w:b w:val="false"/>
          <w:i w:val="false"/>
          <w:color w:val="000000"/>
          <w:sz w:val="28"/>
        </w:rPr>
        <w:t>
      баспанасыздық (белгілі бір тұрғылықты жері жоқ адамдар);</w:t>
      </w:r>
    </w:p>
    <w:p>
      <w:pPr>
        <w:spacing w:after="0"/>
        <w:ind w:left="0"/>
        <w:jc w:val="both"/>
      </w:pPr>
      <w:r>
        <w:rPr>
          <w:rFonts w:ascii="Times New Roman"/>
          <w:b w:val="false"/>
          <w:i w:val="false"/>
          <w:color w:val="000000"/>
          <w:sz w:val="28"/>
        </w:rPr>
        <w:t>
      бас бостандығынан айыру орындарынан босатылуы;</w:t>
      </w:r>
    </w:p>
    <w:p>
      <w:pPr>
        <w:spacing w:after="0"/>
        <w:ind w:left="0"/>
        <w:jc w:val="both"/>
      </w:pPr>
      <w:r>
        <w:rPr>
          <w:rFonts w:ascii="Times New Roman"/>
          <w:b w:val="false"/>
          <w:i w:val="false"/>
          <w:color w:val="000000"/>
          <w:sz w:val="28"/>
        </w:rPr>
        <w:t xml:space="preserve">
      пробация қызметінің есебінде болу; </w:t>
      </w:r>
    </w:p>
    <w:p>
      <w:pPr>
        <w:spacing w:after="0"/>
        <w:ind w:left="0"/>
        <w:jc w:val="both"/>
      </w:pPr>
      <w:r>
        <w:rPr>
          <w:rFonts w:ascii="Times New Roman"/>
          <w:b w:val="false"/>
          <w:i w:val="false"/>
          <w:color w:val="000000"/>
          <w:sz w:val="28"/>
        </w:rPr>
        <w:t>
      2) табиғи зілзаланың немесе өрттің пайда болу орны бойынша табиғи зілзаланың немесе өрттің салдарынан зардап шеккен азаматтарға (отбасыларға) жан басына шаққандағы орташа табысты есепке алмай бір рет беріледі;</w:t>
      </w:r>
    </w:p>
    <w:p>
      <w:pPr>
        <w:spacing w:after="0"/>
        <w:ind w:left="0"/>
        <w:jc w:val="both"/>
      </w:pPr>
      <w:r>
        <w:rPr>
          <w:rFonts w:ascii="Times New Roman"/>
          <w:b w:val="false"/>
          <w:i w:val="false"/>
          <w:color w:val="000000"/>
          <w:sz w:val="28"/>
        </w:rPr>
        <w:t>
      3) туберкулезбен ауыратын, амбулаторлық емделу кезеңіндегі адамдарға, жан басына шаққандағы орташа табысы ең төменгі күнкөріс деңгейінің екі еселік шамасынан аспайтын, өтініш берген айдан бастап өсу арқылы өтініштің негізінде жарты жылда 1 (бір) рет беріледі;</w:t>
      </w:r>
    </w:p>
    <w:p>
      <w:pPr>
        <w:spacing w:after="0"/>
        <w:ind w:left="0"/>
        <w:jc w:val="both"/>
      </w:pPr>
      <w:r>
        <w:rPr>
          <w:rFonts w:ascii="Times New Roman"/>
          <w:b w:val="false"/>
          <w:i w:val="false"/>
          <w:color w:val="000000"/>
          <w:sz w:val="28"/>
        </w:rPr>
        <w:t>
      4) диспансерлік есепте тұрған адамның иммун тапшылығы вирусын жұқтырған он сегіз жасқа дейінгі балаларға (балалардың ата-аналарының бірінің немесе өзге де заңды өкілдерінің өтініші негізінде) жан басына шаққандағы орташа табысы есепке алынбай, тиісті қаржы жылына арналған республикалық бюджет туралы Қазақстан Республикасының Заңында белгіленген ең төмен күнкөріс деңгейінің екі еселенген мөлшерінде ай сайын беріледі.</w:t>
      </w:r>
    </w:p>
    <w:p>
      <w:pPr>
        <w:spacing w:after="0"/>
        <w:ind w:left="0"/>
        <w:jc w:val="both"/>
      </w:pPr>
      <w:r>
        <w:rPr>
          <w:rFonts w:ascii="Times New Roman"/>
          <w:b w:val="false"/>
          <w:i w:val="false"/>
          <w:color w:val="000000"/>
          <w:sz w:val="28"/>
        </w:rPr>
        <w:t>
      Әрбір жекелеген жағдайда көрсетілетін әлеуметтік көмек мөлшерін арнайы комиссия айқындайды.</w:t>
      </w:r>
    </w:p>
    <w:p>
      <w:pPr>
        <w:spacing w:after="0"/>
        <w:ind w:left="0"/>
        <w:jc w:val="both"/>
      </w:pPr>
      <w:r>
        <w:rPr>
          <w:rFonts w:ascii="Times New Roman"/>
          <w:b w:val="false"/>
          <w:i w:val="false"/>
          <w:color w:val="000000"/>
          <w:sz w:val="28"/>
        </w:rPr>
        <w:t>
      Әлеуметтік көмектің шекті мөлшері 50 (елу) айлық есептік көрсеткішті құрайды. Ұлы Отан соғысының мүгедектері мен қатысушылары үшін әлеуметтік көмектің шекті мөлшері 1000000 (бір миллион) теңгені құрайды.</w:t>
      </w:r>
    </w:p>
    <w:bookmarkStart w:name="z96" w:id="13"/>
    <w:p>
      <w:pPr>
        <w:spacing w:after="0"/>
        <w:ind w:left="0"/>
        <w:jc w:val="both"/>
      </w:pPr>
      <w:r>
        <w:rPr>
          <w:rFonts w:ascii="Times New Roman"/>
          <w:b w:val="false"/>
          <w:i w:val="false"/>
          <w:color w:val="000000"/>
          <w:sz w:val="28"/>
        </w:rPr>
        <w:t xml:space="preserve">
      9. Әлеуметтік көмек көрсету тәртібі, көрсетілетін әлеуметтік көмекті тоқтату және қайтару үшін негіздемелер </w:t>
      </w:r>
      <w:r>
        <w:rPr>
          <w:rFonts w:ascii="Times New Roman"/>
          <w:b w:val="false"/>
          <w:i w:val="false"/>
          <w:color w:val="000000"/>
          <w:sz w:val="28"/>
        </w:rPr>
        <w:t>Үлгілік қағидаларға</w:t>
      </w:r>
      <w:r>
        <w:rPr>
          <w:rFonts w:ascii="Times New Roman"/>
          <w:b w:val="false"/>
          <w:i w:val="false"/>
          <w:color w:val="000000"/>
          <w:sz w:val="28"/>
        </w:rPr>
        <w:t xml:space="preserve"> сәйкес айқындалады.</w:t>
      </w:r>
    </w:p>
    <w:bookmarkEnd w:id="13"/>
    <w:bookmarkStart w:name="z97" w:id="14"/>
    <w:p>
      <w:pPr>
        <w:spacing w:after="0"/>
        <w:ind w:left="0"/>
        <w:jc w:val="both"/>
      </w:pPr>
      <w:r>
        <w:rPr>
          <w:rFonts w:ascii="Times New Roman"/>
          <w:b w:val="false"/>
          <w:i w:val="false"/>
          <w:color w:val="000000"/>
          <w:sz w:val="28"/>
        </w:rPr>
        <w:t>
      10. Мереке күндеріне әлеуметтік көмек алушылардан өтініштер талап етілмей, уәкілетті ұйымның не өзге де ұйымдардың ұсынымы бойынша жергілікті атқарушы орган бекітетін тізім бойынша көрсетіледі.</w:t>
      </w:r>
    </w:p>
    <w:bookmarkEnd w:id="14"/>
    <w:bookmarkStart w:name="z98" w:id="15"/>
    <w:p>
      <w:pPr>
        <w:spacing w:after="0"/>
        <w:ind w:left="0"/>
        <w:jc w:val="both"/>
      </w:pPr>
      <w:r>
        <w:rPr>
          <w:rFonts w:ascii="Times New Roman"/>
          <w:b w:val="false"/>
          <w:i w:val="false"/>
          <w:color w:val="000000"/>
          <w:sz w:val="28"/>
        </w:rPr>
        <w:t xml:space="preserve">
      Өмірлік қиын жағдай туындаған кезде әлеуметтік көмек алу үшін өтініш беруші өзінің немесе отбасының атынан уәкілетті органға немесе аудандық маңызы бар қала, кент, ауылдық округтің әкіміне Үлгілік қағидалардың </w:t>
      </w:r>
      <w:r>
        <w:rPr>
          <w:rFonts w:ascii="Times New Roman"/>
          <w:b w:val="false"/>
          <w:i w:val="false"/>
          <w:color w:val="000000"/>
          <w:sz w:val="28"/>
        </w:rPr>
        <w:t>13- тармағына</w:t>
      </w:r>
      <w:r>
        <w:rPr>
          <w:rFonts w:ascii="Times New Roman"/>
          <w:b w:val="false"/>
          <w:i w:val="false"/>
          <w:color w:val="000000"/>
          <w:sz w:val="28"/>
        </w:rPr>
        <w:t xml:space="preserve"> сәйкес құжаттардың тізбесін қоса бере отырып өтініш ұсынады.</w:t>
      </w:r>
    </w:p>
    <w:bookmarkEnd w:id="15"/>
    <w:bookmarkStart w:name="z99" w:id="16"/>
    <w:p>
      <w:pPr>
        <w:spacing w:after="0"/>
        <w:ind w:left="0"/>
        <w:jc w:val="both"/>
      </w:pPr>
      <w:r>
        <w:rPr>
          <w:rFonts w:ascii="Times New Roman"/>
          <w:b w:val="false"/>
          <w:i w:val="false"/>
          <w:color w:val="000000"/>
          <w:sz w:val="28"/>
        </w:rPr>
        <w:t>
      11. Әлеуметтік көмек ұсынуға шығыстарды қаржыландыру аудан бюджетінде көзделген ағымдағы қаржы жылына арналған қаражат шегінде жүзеге асырылады.</w:t>
      </w:r>
    </w:p>
    <w:bookmarkEnd w:id="16"/>
    <w:bookmarkStart w:name="z100" w:id="17"/>
    <w:p>
      <w:pPr>
        <w:spacing w:after="0"/>
        <w:ind w:left="0"/>
        <w:jc w:val="both"/>
      </w:pPr>
      <w:r>
        <w:rPr>
          <w:rFonts w:ascii="Times New Roman"/>
          <w:b w:val="false"/>
          <w:i w:val="false"/>
          <w:color w:val="000000"/>
          <w:sz w:val="28"/>
        </w:rPr>
        <w:t>
      12. Әлеуметтік көмек ақшалай түрде екінші деңгейдегі банктер немесе банктік операциялардың тиісті түрлеріне лицензиялары бар ұйымдар арқылы алушылардың шоттарына аудару жолымен көрсетіледі.</w:t>
      </w:r>
    </w:p>
    <w:bookmarkEnd w:id="17"/>
    <w:bookmarkStart w:name="z101" w:id="18"/>
    <w:p>
      <w:pPr>
        <w:spacing w:after="0"/>
        <w:ind w:left="0"/>
        <w:jc w:val="left"/>
      </w:pPr>
      <w:r>
        <w:rPr>
          <w:rFonts w:ascii="Times New Roman"/>
          <w:b/>
          <w:i w:val="false"/>
          <w:color w:val="000000"/>
        </w:rPr>
        <w:t xml:space="preserve"> 3- тарау. Қорытынды ереже</w:t>
      </w:r>
    </w:p>
    <w:bookmarkEnd w:id="18"/>
    <w:bookmarkStart w:name="z102" w:id="19"/>
    <w:p>
      <w:pPr>
        <w:spacing w:after="0"/>
        <w:ind w:left="0"/>
        <w:jc w:val="both"/>
      </w:pPr>
      <w:r>
        <w:rPr>
          <w:rFonts w:ascii="Times New Roman"/>
          <w:b w:val="false"/>
          <w:i w:val="false"/>
          <w:color w:val="000000"/>
          <w:sz w:val="28"/>
        </w:rPr>
        <w:t>
      13.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p>
    <w:bookmarkEnd w:id="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