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2d9e" w14:textId="f2b2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әкімдігінің 2018 жылғы 10 желтоқсандағы № 438 "Зырян ауданы бойынша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2022 жылғы 11 мамырдағы № 185 қаулысы. Қазақстан Республикасының Әділет министрлігінде 2022 жылғы 13 мамырда № 28047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 әкімдігінің 2018 жылғы 10 желтоқсандағы № 438 "Зырян ауданы бойынша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5-12-178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