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c32d8" w14:textId="cdc32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Алтай ауданының мәслихатының 2019 жылғы 16 қазандағы № 54/2–VI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Алтай ауданы мәслихатының 2022 жылғы 21 қазандағы № 23/3-VII шешімі. Қазақстан Республикасының Әділет министрлігінде 2022 жылғы 27 қазанда № 30327 болып тіркелді. Күші жойылды - Шығыс Қазақстан облысы Алтай ауданы мәслихатының 2023 жылғы 26 желтоқсандағы № 9/3-VIII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Алтай ауданы мәслихатының 26.12.2023 </w:t>
      </w:r>
      <w:r>
        <w:rPr>
          <w:rFonts w:ascii="Times New Roman"/>
          <w:b w:val="false"/>
          <w:i w:val="false"/>
          <w:color w:val="ff0000"/>
          <w:sz w:val="28"/>
        </w:rPr>
        <w:t>№ 9/3-VIII</w:t>
      </w:r>
      <w:r>
        <w:rPr>
          <w:rFonts w:ascii="Times New Roman"/>
          <w:b w:val="false"/>
          <w:i w:val="false"/>
          <w:color w:val="ff0000"/>
          <w:sz w:val="28"/>
        </w:rPr>
        <w:t xml:space="preserve"> шешімімен (алғашқы ресми жарияланған күнінен кейін он күнтізбелік күн өткен соң қолданысқа енгізіледі).</w:t>
      </w:r>
    </w:p>
    <w:bookmarkStart w:name="z5" w:id="0"/>
    <w:p>
      <w:pPr>
        <w:spacing w:after="0"/>
        <w:ind w:left="0"/>
        <w:jc w:val="both"/>
      </w:pPr>
      <w:r>
        <w:rPr>
          <w:rFonts w:ascii="Times New Roman"/>
          <w:b w:val="false"/>
          <w:i w:val="false"/>
          <w:color w:val="000000"/>
          <w:sz w:val="28"/>
        </w:rPr>
        <w:t>
      Алтай ауданының мәслихаты ШЕШТІ:</w:t>
      </w:r>
    </w:p>
    <w:bookmarkEnd w:id="0"/>
    <w:bookmarkStart w:name="z6" w:id="1"/>
    <w:p>
      <w:pPr>
        <w:spacing w:after="0"/>
        <w:ind w:left="0"/>
        <w:jc w:val="both"/>
      </w:pPr>
      <w:r>
        <w:rPr>
          <w:rFonts w:ascii="Times New Roman"/>
          <w:b w:val="false"/>
          <w:i w:val="false"/>
          <w:color w:val="000000"/>
          <w:sz w:val="28"/>
        </w:rPr>
        <w:t xml:space="preserve">
      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Алтай ауданының мәслихатының 2019 жылғы 16 қазандағы № 54/2-VI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6226 болып тіркелген) келесі өзгеріс енгiзiлсiн:</w:t>
      </w:r>
    </w:p>
    <w:bookmarkEnd w:id="1"/>
    <w:bookmarkStart w:name="z7" w:id="2"/>
    <w:p>
      <w:pPr>
        <w:spacing w:after="0"/>
        <w:ind w:left="0"/>
        <w:jc w:val="both"/>
      </w:pPr>
      <w:r>
        <w:rPr>
          <w:rFonts w:ascii="Times New Roman"/>
          <w:b w:val="false"/>
          <w:i w:val="false"/>
          <w:color w:val="000000"/>
          <w:sz w:val="28"/>
        </w:rPr>
        <w:t xml:space="preserve">
       жоғарыда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Алтай ауданының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Гречушникова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2022 жылғы 21 қазандағы </w:t>
            </w:r>
            <w:r>
              <w:br/>
            </w:r>
            <w:r>
              <w:rPr>
                <w:rFonts w:ascii="Times New Roman"/>
                <w:b w:val="false"/>
                <w:i w:val="false"/>
                <w:color w:val="000000"/>
                <w:sz w:val="20"/>
              </w:rPr>
              <w:t>№ 23/3-VII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2019 жылғы 16 қазандағы </w:t>
            </w:r>
            <w:r>
              <w:br/>
            </w:r>
            <w:r>
              <w:rPr>
                <w:rFonts w:ascii="Times New Roman"/>
                <w:b w:val="false"/>
                <w:i w:val="false"/>
                <w:color w:val="000000"/>
                <w:sz w:val="20"/>
              </w:rPr>
              <w:t>№ 54/2– VI шешіміне қосымша</w:t>
            </w:r>
          </w:p>
        </w:tc>
      </w:tr>
    </w:tbl>
    <w:bookmarkStart w:name="z12" w:id="4"/>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азаматтарының жекелеген санаттарының тізбесін айқындаудың қағидалары</w:t>
      </w:r>
    </w:p>
    <w:bookmarkEnd w:id="4"/>
    <w:bookmarkStart w:name="z13" w:id="5"/>
    <w:p>
      <w:pPr>
        <w:spacing w:after="0"/>
        <w:ind w:left="0"/>
        <w:jc w:val="left"/>
      </w:pPr>
      <w:r>
        <w:rPr>
          <w:rFonts w:ascii="Times New Roman"/>
          <w:b/>
          <w:i w:val="false"/>
          <w:color w:val="000000"/>
        </w:rPr>
        <w:t xml:space="preserve"> 1-тарау. Жалпы ережелер</w:t>
      </w:r>
    </w:p>
    <w:bookmarkEnd w:id="5"/>
    <w:bookmarkStart w:name="z14" w:id="6"/>
    <w:p>
      <w:pPr>
        <w:spacing w:after="0"/>
        <w:ind w:left="0"/>
        <w:jc w:val="both"/>
      </w:pPr>
      <w:r>
        <w:rPr>
          <w:rFonts w:ascii="Times New Roman"/>
          <w:b w:val="false"/>
          <w:i w:val="false"/>
          <w:color w:val="000000"/>
          <w:sz w:val="28"/>
        </w:rPr>
        <w:t xml:space="preserve">
       1. Әлеуметтік көмек көрсетудің, оның мөлшерлерін белгілеудің және мұқтаж азаматтардың жекелеген санаттарының тізбесін айқындаудың осы қағидалары (бұдан әрі - Қағидалар)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15"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16" w:id="8"/>
    <w:p>
      <w:pPr>
        <w:spacing w:after="0"/>
        <w:ind w:left="0"/>
        <w:jc w:val="both"/>
      </w:pPr>
      <w:r>
        <w:rPr>
          <w:rFonts w:ascii="Times New Roman"/>
          <w:b w:val="false"/>
          <w:i w:val="false"/>
          <w:color w:val="000000"/>
          <w:sz w:val="28"/>
        </w:rPr>
        <w:t>
      1) "</w:t>
      </w:r>
      <w:r>
        <w:rPr>
          <w:rFonts w:ascii="Times New Roman"/>
          <w:b w:val="false"/>
          <w:i w:val="false"/>
          <w:color w:val="000000"/>
          <w:sz w:val="28"/>
        </w:rPr>
        <w:t>Азаматтарға арналған үкімет</w:t>
      </w:r>
      <w:r>
        <w:rPr>
          <w:rFonts w:ascii="Times New Roman"/>
          <w:b w:val="false"/>
          <w:i w:val="false"/>
          <w:color w:val="000000"/>
          <w:sz w:val="28"/>
        </w:rPr>
        <w:t>"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8"/>
    <w:bookmarkStart w:name="z17" w:id="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арнайы комиссия</w:t>
      </w:r>
      <w:r>
        <w:rPr>
          <w:rFonts w:ascii="Times New Roman"/>
          <w:b w:val="false"/>
          <w:i w:val="false"/>
          <w:color w:val="000000"/>
          <w:sz w:val="28"/>
        </w:rPr>
        <w:t xml:space="preserve"> – өмірде қиын жағдайдың туындауына байланысты әлеуметтік көмек көрсетуге үміткер адамның (отбасының) өтінішін қарау бойынша Шығыс Қазақстан облысы Алтай аудынының әкімінің шешімімен құрылатын комиссия;</w:t>
      </w:r>
    </w:p>
    <w:bookmarkEnd w:id="9"/>
    <w:bookmarkStart w:name="z18" w:id="10"/>
    <w:p>
      <w:pPr>
        <w:spacing w:after="0"/>
        <w:ind w:left="0"/>
        <w:jc w:val="both"/>
      </w:pPr>
      <w:r>
        <w:rPr>
          <w:rFonts w:ascii="Times New Roman"/>
          <w:b w:val="false"/>
          <w:i w:val="false"/>
          <w:color w:val="000000"/>
          <w:sz w:val="28"/>
        </w:rPr>
        <w:t>
      3) ең төмен күнкөріс деңгейі – "Қазақстан Республикасының Стратегиялық жоспарлау және реформалар агенттігі Ұлттық статистика бюросының Шығыс Қазақстан облысы бойынша департаменті" республикалық мемлекеттік мекемесі есептейтін, мөлшері бойынша ең төмен тұтыну себетінің құнына тең, бір адамға қажетті ең төмен қаржылық кіріс;</w:t>
      </w:r>
    </w:p>
    <w:bookmarkEnd w:id="10"/>
    <w:bookmarkStart w:name="z19" w:id="1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мереке күндері</w:t>
      </w:r>
      <w:r>
        <w:rPr>
          <w:rFonts w:ascii="Times New Roman"/>
          <w:b w:val="false"/>
          <w:i w:val="false"/>
          <w:color w:val="000000"/>
          <w:sz w:val="28"/>
        </w:rPr>
        <w:t xml:space="preserve"> – Қазақстан Республикасының ұлттық және мемлекеттік мереке күндері;</w:t>
      </w:r>
    </w:p>
    <w:bookmarkEnd w:id="11"/>
    <w:bookmarkStart w:name="z20" w:id="12"/>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2"/>
    <w:bookmarkStart w:name="z21" w:id="13"/>
    <w:p>
      <w:pPr>
        <w:spacing w:after="0"/>
        <w:ind w:left="0"/>
        <w:jc w:val="both"/>
      </w:pPr>
      <w:r>
        <w:rPr>
          <w:rFonts w:ascii="Times New Roman"/>
          <w:b w:val="false"/>
          <w:i w:val="false"/>
          <w:color w:val="000000"/>
          <w:sz w:val="28"/>
        </w:rPr>
        <w:t>
      6) өмірдегі қиын жағдай – азаматтың тыныс-тіршілігін объективті түрде бұзатын, ол өз бетінше еңсере алмайтын ахуал;</w:t>
      </w:r>
    </w:p>
    <w:bookmarkEnd w:id="13"/>
    <w:bookmarkStart w:name="z22" w:id="14"/>
    <w:p>
      <w:pPr>
        <w:spacing w:after="0"/>
        <w:ind w:left="0"/>
        <w:jc w:val="both"/>
      </w:pPr>
      <w:r>
        <w:rPr>
          <w:rFonts w:ascii="Times New Roman"/>
          <w:b w:val="false"/>
          <w:i w:val="false"/>
          <w:color w:val="000000"/>
          <w:sz w:val="28"/>
        </w:rPr>
        <w:t>
      7) уәкілетті орган – "Алтай аудынының жұмыспен қамту және әлеуметтік бағдарламалар бөлімі" мемлекеттік мекемесі;</w:t>
      </w:r>
    </w:p>
    <w:bookmarkEnd w:id="14"/>
    <w:bookmarkStart w:name="z23" w:id="1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учаскелік комиссия</w:t>
      </w:r>
      <w:r>
        <w:rPr>
          <w:rFonts w:ascii="Times New Roman"/>
          <w:b w:val="false"/>
          <w:i w:val="false"/>
          <w:color w:val="000000"/>
          <w:sz w:val="28"/>
        </w:rPr>
        <w:t xml:space="preserve"> – әлеуметтік көмек алуға өтініш білдірген адамдардың (отбасылардың) материалдық жағдайына тексеру жүргізу және қорытындылар дайындау үшін қала, кент, ауылдық округ әкімінің шешімдерімен құрылатын комиссия;</w:t>
      </w:r>
    </w:p>
    <w:bookmarkEnd w:id="15"/>
    <w:bookmarkStart w:name="z24" w:id="16"/>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16"/>
    <w:bookmarkStart w:name="z25" w:id="17"/>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 мұқтаж азаматтардың жекелеген санаттарына өмірдегі қиын жағдай туындаған жағдайда, сондай-ақ мереке күндеріне ақшалай түрде көрсетілетін көмек түсініледі.</w:t>
      </w:r>
    </w:p>
    <w:bookmarkEnd w:id="17"/>
    <w:bookmarkStart w:name="z26" w:id="18"/>
    <w:p>
      <w:pPr>
        <w:spacing w:after="0"/>
        <w:ind w:left="0"/>
        <w:jc w:val="both"/>
      </w:pPr>
      <w:r>
        <w:rPr>
          <w:rFonts w:ascii="Times New Roman"/>
          <w:b w:val="false"/>
          <w:i w:val="false"/>
          <w:color w:val="000000"/>
          <w:sz w:val="28"/>
        </w:rPr>
        <w:t>
      4. Әлеуметтік көмек бір рет және (немесе) мерзімді (ай сайын, жартыжылдықта 1 (бір) рет) көрсетіледі.</w:t>
      </w:r>
    </w:p>
    <w:bookmarkEnd w:id="18"/>
    <w:bookmarkStart w:name="z27" w:id="19"/>
    <w:p>
      <w:pPr>
        <w:spacing w:after="0"/>
        <w:ind w:left="0"/>
        <w:jc w:val="both"/>
      </w:pPr>
      <w:r>
        <w:rPr>
          <w:rFonts w:ascii="Times New Roman"/>
          <w:b w:val="false"/>
          <w:i w:val="false"/>
          <w:color w:val="000000"/>
          <w:sz w:val="28"/>
        </w:rPr>
        <w:t>
      5. Осы Қағидалар Алтай ауданының аумағында тіркелген адамдарға қолданылады.</w:t>
      </w:r>
    </w:p>
    <w:bookmarkEnd w:id="19"/>
    <w:bookmarkStart w:name="z28" w:id="20"/>
    <w:p>
      <w:pPr>
        <w:spacing w:after="0"/>
        <w:ind w:left="0"/>
        <w:jc w:val="both"/>
      </w:pPr>
      <w:r>
        <w:rPr>
          <w:rFonts w:ascii="Times New Roman"/>
          <w:b w:val="false"/>
          <w:i w:val="false"/>
          <w:color w:val="000000"/>
          <w:sz w:val="28"/>
        </w:rPr>
        <w:t xml:space="preserve">
      6. "Қазақстан Республикасында мүгедектігі бар адамдарды әлеуметтік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 Заңының </w:t>
      </w:r>
      <w:r>
        <w:rPr>
          <w:rFonts w:ascii="Times New Roman"/>
          <w:b w:val="false"/>
          <w:i w:val="false"/>
          <w:color w:val="000000"/>
          <w:sz w:val="28"/>
        </w:rPr>
        <w:t>10– бабының</w:t>
      </w:r>
      <w:r>
        <w:rPr>
          <w:rFonts w:ascii="Times New Roman"/>
          <w:b w:val="false"/>
          <w:i w:val="false"/>
          <w:color w:val="000000"/>
          <w:sz w:val="28"/>
        </w:rPr>
        <w:t xml:space="preserve"> 2) тармақшасында, </w:t>
      </w:r>
      <w:r>
        <w:rPr>
          <w:rFonts w:ascii="Times New Roman"/>
          <w:b w:val="false"/>
          <w:i w:val="false"/>
          <w:color w:val="000000"/>
          <w:sz w:val="28"/>
        </w:rPr>
        <w:t>11– бабының</w:t>
      </w:r>
      <w:r>
        <w:rPr>
          <w:rFonts w:ascii="Times New Roman"/>
          <w:b w:val="false"/>
          <w:i w:val="false"/>
          <w:color w:val="000000"/>
          <w:sz w:val="28"/>
        </w:rPr>
        <w:t xml:space="preserve"> 2) тармақшасында, </w:t>
      </w:r>
      <w:r>
        <w:rPr>
          <w:rFonts w:ascii="Times New Roman"/>
          <w:b w:val="false"/>
          <w:i w:val="false"/>
          <w:color w:val="000000"/>
          <w:sz w:val="28"/>
        </w:rPr>
        <w:t>12- бабының</w:t>
      </w:r>
      <w:r>
        <w:rPr>
          <w:rFonts w:ascii="Times New Roman"/>
          <w:b w:val="false"/>
          <w:i w:val="false"/>
          <w:color w:val="000000"/>
          <w:sz w:val="28"/>
        </w:rPr>
        <w:t xml:space="preserve"> 2) тармақшасында, </w:t>
      </w:r>
      <w:r>
        <w:rPr>
          <w:rFonts w:ascii="Times New Roman"/>
          <w:b w:val="false"/>
          <w:i w:val="false"/>
          <w:color w:val="000000"/>
          <w:sz w:val="28"/>
        </w:rPr>
        <w:t>13– бабының</w:t>
      </w:r>
      <w:r>
        <w:rPr>
          <w:rFonts w:ascii="Times New Roman"/>
          <w:b w:val="false"/>
          <w:i w:val="false"/>
          <w:color w:val="000000"/>
          <w:sz w:val="28"/>
        </w:rPr>
        <w:t xml:space="preserve"> 2) тармақшасында көрсетілген адамдарға әлеуметтік көмек осы Қағидаларда көзделген тәртіппен көрсетіледі.</w:t>
      </w:r>
    </w:p>
    <w:bookmarkEnd w:id="20"/>
    <w:bookmarkStart w:name="z29" w:id="21"/>
    <w:p>
      <w:pPr>
        <w:spacing w:after="0"/>
        <w:ind w:left="0"/>
        <w:jc w:val="left"/>
      </w:pPr>
      <w:r>
        <w:rPr>
          <w:rFonts w:ascii="Times New Roman"/>
          <w:b/>
          <w:i w:val="false"/>
          <w:color w:val="000000"/>
        </w:rPr>
        <w:t xml:space="preserve"> 2 тарау. Әлеуметтік көмек алушылар санаттарының тізбесін айқындау және әлеуметтік көмектің мөлшерлерін белгілеу тәртібі</w:t>
      </w:r>
    </w:p>
    <w:bookmarkEnd w:id="21"/>
    <w:bookmarkStart w:name="z30" w:id="22"/>
    <w:p>
      <w:pPr>
        <w:spacing w:after="0"/>
        <w:ind w:left="0"/>
        <w:jc w:val="both"/>
      </w:pPr>
      <w:r>
        <w:rPr>
          <w:rFonts w:ascii="Times New Roman"/>
          <w:b w:val="false"/>
          <w:i w:val="false"/>
          <w:color w:val="000000"/>
          <w:sz w:val="28"/>
        </w:rPr>
        <w:t>
      7. Мерекелік күндерге әлеуметтік көмек азаматтардың келесі санаттарына ақшалай төлемдер түрінде бір рет көрсетіледі:</w:t>
      </w:r>
    </w:p>
    <w:bookmarkEnd w:id="22"/>
    <w:bookmarkStart w:name="z31" w:id="23"/>
    <w:p>
      <w:pPr>
        <w:spacing w:after="0"/>
        <w:ind w:left="0"/>
        <w:jc w:val="both"/>
      </w:pPr>
      <w:r>
        <w:rPr>
          <w:rFonts w:ascii="Times New Roman"/>
          <w:b w:val="false"/>
          <w:i w:val="false"/>
          <w:color w:val="000000"/>
          <w:sz w:val="28"/>
        </w:rPr>
        <w:t>
      1) 8 наурыз – Халықаралық әйелдер күнi:</w:t>
      </w:r>
    </w:p>
    <w:bookmarkEnd w:id="23"/>
    <w:bookmarkStart w:name="z32" w:id="24"/>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көпбалалы отбасылар – 15000 (он бес мың) теңге мөлшерінде.</w:t>
      </w:r>
    </w:p>
    <w:bookmarkEnd w:id="24"/>
    <w:bookmarkStart w:name="z33" w:id="25"/>
    <w:p>
      <w:pPr>
        <w:spacing w:after="0"/>
        <w:ind w:left="0"/>
        <w:jc w:val="both"/>
      </w:pPr>
      <w:r>
        <w:rPr>
          <w:rFonts w:ascii="Times New Roman"/>
          <w:b w:val="false"/>
          <w:i w:val="false"/>
          <w:color w:val="000000"/>
          <w:sz w:val="28"/>
        </w:rPr>
        <w:t>
      2) 9 мамыр – Жеңіс күні:</w:t>
      </w:r>
    </w:p>
    <w:bookmarkEnd w:id="25"/>
    <w:bookmarkStart w:name="z34" w:id="26"/>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 Ұлы Отан соғысының партизандары мен астыртын әрекет етушiлері – 1 000 000 (бір миллион) теңге мөлшерінде;</w:t>
      </w:r>
    </w:p>
    <w:bookmarkEnd w:id="26"/>
    <w:bookmarkStart w:name="z35" w:id="27"/>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 Ұлы Отан соғысының партизандары мен астыртын әрекет етушілері, сондай-ақ жұмысшылар мен қызметшілер – 1 000 000 (бір миллион)теңге мөлшерінде;</w:t>
      </w:r>
    </w:p>
    <w:bookmarkEnd w:id="27"/>
    <w:bookmarkStart w:name="z36" w:id="28"/>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адамдарына– 100000 (жүз мың) теңге мөлшерінде;</w:t>
      </w:r>
    </w:p>
    <w:bookmarkEnd w:id="28"/>
    <w:bookmarkStart w:name="z37" w:id="29"/>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100000 (жүз мың) теңге мөлшерінде;</w:t>
      </w:r>
    </w:p>
    <w:bookmarkEnd w:id="29"/>
    <w:bookmarkStart w:name="z38" w:id="30"/>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100000 (жүз мың) теңге мөлшерінде;</w:t>
      </w:r>
    </w:p>
    <w:bookmarkEnd w:id="30"/>
    <w:bookmarkStart w:name="z39" w:id="31"/>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100000 (жүз мың) теңге мөлшерінде;</w:t>
      </w:r>
    </w:p>
    <w:bookmarkEnd w:id="31"/>
    <w:bookmarkStart w:name="z40" w:id="32"/>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100000 (жүз мың) теңге мөлшерінде;</w:t>
      </w:r>
    </w:p>
    <w:bookmarkEnd w:id="32"/>
    <w:bookmarkStart w:name="z41" w:id="33"/>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100000 (жүз мың) теңге мөлшерінде;</w:t>
      </w:r>
    </w:p>
    <w:bookmarkEnd w:id="33"/>
    <w:bookmarkStart w:name="z42" w:id="34"/>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100000 (жүз мың) теңге мөлшерінде;</w:t>
      </w:r>
    </w:p>
    <w:bookmarkEnd w:id="34"/>
    <w:bookmarkStart w:name="z43" w:id="35"/>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100000 (жүз мың) теңге мөлшерінде;</w:t>
      </w:r>
    </w:p>
    <w:bookmarkEnd w:id="35"/>
    <w:bookmarkStart w:name="z44" w:id="36"/>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100000 (жүз мың) теңге мөлшерінде;</w:t>
      </w:r>
    </w:p>
    <w:bookmarkEnd w:id="36"/>
    <w:bookmarkStart w:name="z45" w:id="37"/>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 100000 (жүз мың) теңге мөлшерінде;</w:t>
      </w:r>
    </w:p>
    <w:bookmarkEnd w:id="37"/>
    <w:bookmarkStart w:name="z46" w:id="38"/>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100000 (жүз мың) теңге мөлшерінде;</w:t>
      </w:r>
    </w:p>
    <w:bookmarkEnd w:id="38"/>
    <w:bookmarkStart w:name="z47" w:id="39"/>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100000 (жүз мың) теңге мөлшерінде;</w:t>
      </w:r>
    </w:p>
    <w:bookmarkEnd w:id="39"/>
    <w:bookmarkStart w:name="z48" w:id="40"/>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42500 (қырық екі мың бес жүз) теңге мөлшерінде;</w:t>
      </w:r>
    </w:p>
    <w:bookmarkEnd w:id="40"/>
    <w:bookmarkStart w:name="z49" w:id="41"/>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100000 (жүз мың) теңге мөлшерінде;</w:t>
      </w:r>
    </w:p>
    <w:bookmarkEnd w:id="41"/>
    <w:bookmarkStart w:name="z50" w:id="42"/>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100000 (жүз мың) теңге мөлшерінде;</w:t>
      </w:r>
    </w:p>
    <w:bookmarkEnd w:id="42"/>
    <w:bookmarkStart w:name="z51" w:id="43"/>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70000 (жетпіс мың) теңге мөлшерінде;</w:t>
      </w:r>
    </w:p>
    <w:bookmarkEnd w:id="43"/>
    <w:bookmarkStart w:name="z52" w:id="44"/>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 100000 (жүз мың) теңге мөлшерінде;</w:t>
      </w:r>
    </w:p>
    <w:bookmarkEnd w:id="44"/>
    <w:bookmarkStart w:name="z53" w:id="45"/>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100000 (жүз мың) теңге мөлшерінде;</w:t>
      </w:r>
    </w:p>
    <w:bookmarkEnd w:id="45"/>
    <w:bookmarkStart w:name="z54" w:id="46"/>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100000 (жүз мың) теңге мөлшерінде;</w:t>
      </w:r>
    </w:p>
    <w:bookmarkEnd w:id="46"/>
    <w:bookmarkStart w:name="z55" w:id="47"/>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100000 (жүз мың) теңге мөлшерінде;</w:t>
      </w:r>
    </w:p>
    <w:bookmarkEnd w:id="47"/>
    <w:bookmarkStart w:name="z56" w:id="48"/>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 100000 (жүз мың) теңге мөлшерінде;</w:t>
      </w:r>
    </w:p>
    <w:bookmarkEnd w:id="48"/>
    <w:bookmarkStart w:name="z57" w:id="49"/>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100000 (жүз мың) теңге мөлшерінде;</w:t>
      </w:r>
    </w:p>
    <w:bookmarkEnd w:id="49"/>
    <w:bookmarkStart w:name="z58" w:id="50"/>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100000 (жүз мың) теңге мөлшерінде;</w:t>
      </w:r>
    </w:p>
    <w:bookmarkEnd w:id="50"/>
    <w:bookmarkStart w:name="z59" w:id="51"/>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100000 (жүз мың) теңге мөлшерінде;</w:t>
      </w:r>
    </w:p>
    <w:bookmarkEnd w:id="51"/>
    <w:bookmarkStart w:name="z60" w:id="52"/>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мүгедектік белгіленген әскери қызметшiлерге – 100000 (жүз мың) теңге мөлшерінде;</w:t>
      </w:r>
    </w:p>
    <w:bookmarkEnd w:id="52"/>
    <w:bookmarkStart w:name="z61" w:id="53"/>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100000 (жүз мың) теңге мөлшерінде;</w:t>
      </w:r>
    </w:p>
    <w:bookmarkEnd w:id="53"/>
    <w:bookmarkStart w:name="z62" w:id="54"/>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13000 (он үш мың) теңге мөлшерінде;</w:t>
      </w:r>
    </w:p>
    <w:bookmarkEnd w:id="54"/>
    <w:bookmarkStart w:name="z63" w:id="55"/>
    <w:p>
      <w:pPr>
        <w:spacing w:after="0"/>
        <w:ind w:left="0"/>
        <w:jc w:val="both"/>
      </w:pPr>
      <w:r>
        <w:rPr>
          <w:rFonts w:ascii="Times New Roman"/>
          <w:b w:val="false"/>
          <w:i w:val="false"/>
          <w:color w:val="000000"/>
          <w:sz w:val="28"/>
        </w:rPr>
        <w:t>
      3) 30 тамыз –Қазақстан Республикасының Конституциясы күні:</w:t>
      </w:r>
    </w:p>
    <w:bookmarkEnd w:id="55"/>
    <w:bookmarkStart w:name="z64" w:id="56"/>
    <w:p>
      <w:pPr>
        <w:spacing w:after="0"/>
        <w:ind w:left="0"/>
        <w:jc w:val="both"/>
      </w:pPr>
      <w:r>
        <w:rPr>
          <w:rFonts w:ascii="Times New Roman"/>
          <w:b w:val="false"/>
          <w:i w:val="false"/>
          <w:color w:val="000000"/>
          <w:sz w:val="28"/>
        </w:rPr>
        <w:t>
      18 жасқа дейінгі мүгедектігі бар балаларға (мүгедектігі бар балалардың ата-анасының біреуіне немесе өзге де заңды өкілдеріне) – 15000 (он бес мың) теңге мөлшерінде;</w:t>
      </w:r>
    </w:p>
    <w:bookmarkEnd w:id="56"/>
    <w:bookmarkStart w:name="z65" w:id="57"/>
    <w:p>
      <w:pPr>
        <w:spacing w:after="0"/>
        <w:ind w:left="0"/>
        <w:jc w:val="both"/>
      </w:pPr>
      <w:r>
        <w:rPr>
          <w:rFonts w:ascii="Times New Roman"/>
          <w:b w:val="false"/>
          <w:i w:val="false"/>
          <w:color w:val="000000"/>
          <w:sz w:val="28"/>
        </w:rPr>
        <w:t>
      4) 16 желтоқсан– Тәуелсiздiк күнi:</w:t>
      </w:r>
    </w:p>
    <w:bookmarkEnd w:id="57"/>
    <w:bookmarkStart w:name="z66" w:id="58"/>
    <w:p>
      <w:pPr>
        <w:spacing w:after="0"/>
        <w:ind w:left="0"/>
        <w:jc w:val="both"/>
      </w:pPr>
      <w:r>
        <w:rPr>
          <w:rFonts w:ascii="Times New Roman"/>
          <w:b w:val="false"/>
          <w:i w:val="false"/>
          <w:color w:val="000000"/>
          <w:sz w:val="28"/>
        </w:rPr>
        <w:t xml:space="preserve">
      бұрынғы КСР Одағынан тысқары жерлерде қуғын-сүргiндердi кеңес соттары мен басқа да органдардың қолдануында болған адамдарға – 13000 (он үш мың) теңге мөлшерінде; </w:t>
      </w:r>
    </w:p>
    <w:bookmarkEnd w:id="58"/>
    <w:bookmarkStart w:name="z67" w:id="59"/>
    <w:p>
      <w:pPr>
        <w:spacing w:after="0"/>
        <w:ind w:left="0"/>
        <w:jc w:val="both"/>
      </w:pPr>
      <w:r>
        <w:rPr>
          <w:rFonts w:ascii="Times New Roman"/>
          <w:b w:val="false"/>
          <w:i w:val="false"/>
          <w:color w:val="000000"/>
          <w:sz w:val="28"/>
        </w:rPr>
        <w:t xml:space="preserve">
      екiншi дүниежүзiлiк соғыс кезiнде (жай адамдар мен әскери қызметшiлердi) тұрақты армия әскери трибуналдарымен сотталған адамдарға - 13000 (он үш мың) теңге мөлшерінде; </w:t>
      </w:r>
    </w:p>
    <w:bookmarkEnd w:id="59"/>
    <w:bookmarkStart w:name="z68" w:id="60"/>
    <w:p>
      <w:pPr>
        <w:spacing w:after="0"/>
        <w:ind w:left="0"/>
        <w:jc w:val="both"/>
      </w:pPr>
      <w:r>
        <w:rPr>
          <w:rFonts w:ascii="Times New Roman"/>
          <w:b w:val="false"/>
          <w:i w:val="false"/>
          <w:color w:val="000000"/>
          <w:sz w:val="28"/>
        </w:rPr>
        <w:t xml:space="preserve">
      Қазақстаннан тысқары жерлерде әскери қызмет атқару үшiн шақырылғаннан кейiн қуғын-сүргiндерде болған адамдарға – 13000 (он үш мың) теңге мөлшерінде; </w:t>
      </w:r>
    </w:p>
    <w:bookmarkEnd w:id="60"/>
    <w:bookmarkStart w:name="z69" w:id="61"/>
    <w:p>
      <w:pPr>
        <w:spacing w:after="0"/>
        <w:ind w:left="0"/>
        <w:jc w:val="both"/>
      </w:pPr>
      <w:r>
        <w:rPr>
          <w:rFonts w:ascii="Times New Roman"/>
          <w:b w:val="false"/>
          <w:i w:val="false"/>
          <w:color w:val="000000"/>
          <w:sz w:val="28"/>
        </w:rPr>
        <w:t xml:space="preserve">
      орталық одақтық органдардың шешiмдерi бойынша: КСР Одағы Жоғарғы Соты мен оның сот алқаларының, КСР Одағы БМСБ алқаларының, КСР Одағы ІІХК - МҚК – ІІМ жанындағы айрықша кеңестiң, КСР Одағы Прокуратурасы мен КСР Одағы ІІХК Тергеу Iстерi жөнiндегi комиссиясының және басқа органдарда қуғын-сүргiнде болған адамдарға – 13000 (он үш мың) теңге мөлшерінде; </w:t>
      </w:r>
    </w:p>
    <w:bookmarkEnd w:id="61"/>
    <w:bookmarkStart w:name="z70" w:id="62"/>
    <w:p>
      <w:pPr>
        <w:spacing w:after="0"/>
        <w:ind w:left="0"/>
        <w:jc w:val="both"/>
      </w:pPr>
      <w:r>
        <w:rPr>
          <w:rFonts w:ascii="Times New Roman"/>
          <w:b w:val="false"/>
          <w:i w:val="false"/>
          <w:color w:val="000000"/>
          <w:sz w:val="28"/>
        </w:rPr>
        <w:t xml:space="preserve">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қуғын-сүргіндерде болған адамдарға – 100000 (жүз мың) теңге мөлшерінде; </w:t>
      </w:r>
    </w:p>
    <w:bookmarkEnd w:id="62"/>
    <w:bookmarkStart w:name="z71" w:id="63"/>
    <w:p>
      <w:pPr>
        <w:spacing w:after="0"/>
        <w:ind w:left="0"/>
        <w:jc w:val="both"/>
      </w:pPr>
      <w:r>
        <w:rPr>
          <w:rFonts w:ascii="Times New Roman"/>
          <w:b w:val="false"/>
          <w:i w:val="false"/>
          <w:color w:val="000000"/>
          <w:sz w:val="28"/>
        </w:rPr>
        <w:t xml:space="preserve">
      КСР Одағы мемлекеттiк өкiметтiң жоғары органдарының құжаттары негiзiнде Қазақстанға және Қазақстаннан күштеу арқылы құқыққа қарсы қоныс аударуда болған адамдарға – 13000 (он үш мың) теңге мөлшерінде; </w:t>
      </w:r>
    </w:p>
    <w:bookmarkEnd w:id="63"/>
    <w:bookmarkStart w:name="z72" w:id="64"/>
    <w:p>
      <w:pPr>
        <w:spacing w:after="0"/>
        <w:ind w:left="0"/>
        <w:jc w:val="both"/>
      </w:pPr>
      <w:r>
        <w:rPr>
          <w:rFonts w:ascii="Times New Roman"/>
          <w:b w:val="false"/>
          <w:i w:val="false"/>
          <w:color w:val="000000"/>
          <w:sz w:val="28"/>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құрбандарының балалары – 13000 (он үш мың) теңге мөлшерінде.</w:t>
      </w:r>
    </w:p>
    <w:bookmarkEnd w:id="64"/>
    <w:bookmarkStart w:name="z73" w:id="65"/>
    <w:p>
      <w:pPr>
        <w:spacing w:after="0"/>
        <w:ind w:left="0"/>
        <w:jc w:val="both"/>
      </w:pPr>
      <w:r>
        <w:rPr>
          <w:rFonts w:ascii="Times New Roman"/>
          <w:b w:val="false"/>
          <w:i w:val="false"/>
          <w:color w:val="000000"/>
          <w:sz w:val="28"/>
        </w:rPr>
        <w:t>
      8. Әлеуметтік көмек өмірде қиын жағдайға тап болған мұқтаж азаматтардың жекелеген санаттарына бір рет және (немесе) мерзімді (ай сайын, жартыжылдықта 1 (бір) рет) көрсетіледі:</w:t>
      </w:r>
    </w:p>
    <w:bookmarkEnd w:id="65"/>
    <w:bookmarkStart w:name="z74" w:id="66"/>
    <w:p>
      <w:pPr>
        <w:spacing w:after="0"/>
        <w:ind w:left="0"/>
        <w:jc w:val="both"/>
      </w:pPr>
      <w:r>
        <w:rPr>
          <w:rFonts w:ascii="Times New Roman"/>
          <w:b w:val="false"/>
          <w:i w:val="false"/>
          <w:color w:val="000000"/>
          <w:sz w:val="28"/>
        </w:rPr>
        <w:t xml:space="preserve">
      1) өмірде қиын жағдайда деп танылған адамдарға (отбасыларға) өтініш бойынша күнтізбелік жылда бір рет ең төмен күнкөріс деңгейінің екі еселенген мөлшерінің шегінен аспайтын жан басына шаққандағы орташа табысты ескере отырып, мынадай негіздер бойынша беріледі: </w:t>
      </w:r>
    </w:p>
    <w:bookmarkEnd w:id="66"/>
    <w:bookmarkStart w:name="z75" w:id="67"/>
    <w:p>
      <w:pPr>
        <w:spacing w:after="0"/>
        <w:ind w:left="0"/>
        <w:jc w:val="both"/>
      </w:pPr>
      <w:r>
        <w:rPr>
          <w:rFonts w:ascii="Times New Roman"/>
          <w:b w:val="false"/>
          <w:i w:val="false"/>
          <w:color w:val="000000"/>
          <w:sz w:val="28"/>
        </w:rPr>
        <w:t>
      жетімдік;</w:t>
      </w:r>
    </w:p>
    <w:bookmarkEnd w:id="67"/>
    <w:bookmarkStart w:name="z76" w:id="68"/>
    <w:p>
      <w:pPr>
        <w:spacing w:after="0"/>
        <w:ind w:left="0"/>
        <w:jc w:val="both"/>
      </w:pPr>
      <w:r>
        <w:rPr>
          <w:rFonts w:ascii="Times New Roman"/>
          <w:b w:val="false"/>
          <w:i w:val="false"/>
          <w:color w:val="000000"/>
          <w:sz w:val="28"/>
        </w:rPr>
        <w:t>
      ата-ана қамқорлығының болмауы;</w:t>
      </w:r>
    </w:p>
    <w:bookmarkEnd w:id="68"/>
    <w:bookmarkStart w:name="z77" w:id="69"/>
    <w:p>
      <w:pPr>
        <w:spacing w:after="0"/>
        <w:ind w:left="0"/>
        <w:jc w:val="both"/>
      </w:pPr>
      <w:r>
        <w:rPr>
          <w:rFonts w:ascii="Times New Roman"/>
          <w:b w:val="false"/>
          <w:i w:val="false"/>
          <w:color w:val="000000"/>
          <w:sz w:val="28"/>
        </w:rPr>
        <w:t>
      кәмелетке толмағандардың қадағалаусыз қалуы, оның ішінде девиантты мінез-құлық;</w:t>
      </w:r>
    </w:p>
    <w:bookmarkEnd w:id="69"/>
    <w:bookmarkStart w:name="z78" w:id="70"/>
    <w:p>
      <w:pPr>
        <w:spacing w:after="0"/>
        <w:ind w:left="0"/>
        <w:jc w:val="both"/>
      </w:pPr>
      <w:r>
        <w:rPr>
          <w:rFonts w:ascii="Times New Roman"/>
          <w:b w:val="false"/>
          <w:i w:val="false"/>
          <w:color w:val="000000"/>
          <w:sz w:val="28"/>
        </w:rPr>
        <w:t>
      кәмелетке толмағандардың арнаулы білім беру ұйымдарында, ерекше режимде ұстайтын білім беру ұйымдарында болуы;</w:t>
      </w:r>
    </w:p>
    <w:bookmarkEnd w:id="70"/>
    <w:bookmarkStart w:name="z79" w:id="71"/>
    <w:p>
      <w:pPr>
        <w:spacing w:after="0"/>
        <w:ind w:left="0"/>
        <w:jc w:val="both"/>
      </w:pPr>
      <w:r>
        <w:rPr>
          <w:rFonts w:ascii="Times New Roman"/>
          <w:b w:val="false"/>
          <w:i w:val="false"/>
          <w:color w:val="000000"/>
          <w:sz w:val="28"/>
        </w:rPr>
        <w:t>
      туғаннан бастап үш жасқа дейінгі балалардың ерте психофизикалық даму мүмкіндіктерінің шектелуі;</w:t>
      </w:r>
    </w:p>
    <w:bookmarkEnd w:id="71"/>
    <w:bookmarkStart w:name="z80" w:id="72"/>
    <w:p>
      <w:pPr>
        <w:spacing w:after="0"/>
        <w:ind w:left="0"/>
        <w:jc w:val="both"/>
      </w:pPr>
      <w:r>
        <w:rPr>
          <w:rFonts w:ascii="Times New Roman"/>
          <w:b w:val="false"/>
          <w:i w:val="false"/>
          <w:color w:val="000000"/>
          <w:sz w:val="28"/>
        </w:rPr>
        <w:t>
      дене бітімі және (немесе) ақыл-ой мүмкіндіктеріне байланысты организм функцияларының тұрақты бұзылуы;</w:t>
      </w:r>
    </w:p>
    <w:bookmarkEnd w:id="72"/>
    <w:bookmarkStart w:name="z81" w:id="73"/>
    <w:p>
      <w:pPr>
        <w:spacing w:after="0"/>
        <w:ind w:left="0"/>
        <w:jc w:val="both"/>
      </w:pPr>
      <w:r>
        <w:rPr>
          <w:rFonts w:ascii="Times New Roman"/>
          <w:b w:val="false"/>
          <w:i w:val="false"/>
          <w:color w:val="000000"/>
          <w:sz w:val="28"/>
        </w:rPr>
        <w:t xml:space="preserve">
      әлеуметтік мәні бар аурулардың және айналадағыларға қауіп төндіретін аурулардың салдарынан тыныс-тіршілігінің шектелуі; </w:t>
      </w:r>
    </w:p>
    <w:bookmarkEnd w:id="73"/>
    <w:bookmarkStart w:name="z82" w:id="74"/>
    <w:p>
      <w:pPr>
        <w:spacing w:after="0"/>
        <w:ind w:left="0"/>
        <w:jc w:val="both"/>
      </w:pPr>
      <w:r>
        <w:rPr>
          <w:rFonts w:ascii="Times New Roman"/>
          <w:b w:val="false"/>
          <w:i w:val="false"/>
          <w:color w:val="000000"/>
          <w:sz w:val="28"/>
        </w:rPr>
        <w:t>
      жасының егде тартуына байланысты, бұрынғы ауруы және (немесе) мүгедектігі салдарынан өзіне-өзі күтім жасай алмауы;</w:t>
      </w:r>
    </w:p>
    <w:bookmarkEnd w:id="74"/>
    <w:bookmarkStart w:name="z83" w:id="75"/>
    <w:p>
      <w:pPr>
        <w:spacing w:after="0"/>
        <w:ind w:left="0"/>
        <w:jc w:val="both"/>
      </w:pPr>
      <w:r>
        <w:rPr>
          <w:rFonts w:ascii="Times New Roman"/>
          <w:b w:val="false"/>
          <w:i w:val="false"/>
          <w:color w:val="000000"/>
          <w:sz w:val="28"/>
        </w:rPr>
        <w:t xml:space="preserve">
      әлеуметтік бейімсіздікке және әлеуметтік депривацияға алып келген қатыгездікпен қарау; </w:t>
      </w:r>
    </w:p>
    <w:bookmarkEnd w:id="75"/>
    <w:bookmarkStart w:name="z84" w:id="76"/>
    <w:p>
      <w:pPr>
        <w:spacing w:after="0"/>
        <w:ind w:left="0"/>
        <w:jc w:val="both"/>
      </w:pPr>
      <w:r>
        <w:rPr>
          <w:rFonts w:ascii="Times New Roman"/>
          <w:b w:val="false"/>
          <w:i w:val="false"/>
          <w:color w:val="000000"/>
          <w:sz w:val="28"/>
        </w:rPr>
        <w:t>
      баспанасыздық (белгілі бір тұрғылықты жері жоқ адамдар);</w:t>
      </w:r>
    </w:p>
    <w:bookmarkEnd w:id="76"/>
    <w:bookmarkStart w:name="z85" w:id="77"/>
    <w:p>
      <w:pPr>
        <w:spacing w:after="0"/>
        <w:ind w:left="0"/>
        <w:jc w:val="both"/>
      </w:pPr>
      <w:r>
        <w:rPr>
          <w:rFonts w:ascii="Times New Roman"/>
          <w:b w:val="false"/>
          <w:i w:val="false"/>
          <w:color w:val="000000"/>
          <w:sz w:val="28"/>
        </w:rPr>
        <w:t xml:space="preserve">
      бас бостандығынан айыру орындарынан босатылуы; </w:t>
      </w:r>
    </w:p>
    <w:bookmarkEnd w:id="77"/>
    <w:bookmarkStart w:name="z86" w:id="78"/>
    <w:p>
      <w:pPr>
        <w:spacing w:after="0"/>
        <w:ind w:left="0"/>
        <w:jc w:val="both"/>
      </w:pPr>
      <w:r>
        <w:rPr>
          <w:rFonts w:ascii="Times New Roman"/>
          <w:b w:val="false"/>
          <w:i w:val="false"/>
          <w:color w:val="000000"/>
          <w:sz w:val="28"/>
        </w:rPr>
        <w:t>
      пробация қызметінің есебінде болу;</w:t>
      </w:r>
    </w:p>
    <w:bookmarkEnd w:id="78"/>
    <w:bookmarkStart w:name="z87" w:id="79"/>
    <w:p>
      <w:pPr>
        <w:spacing w:after="0"/>
        <w:ind w:left="0"/>
        <w:jc w:val="both"/>
      </w:pPr>
      <w:r>
        <w:rPr>
          <w:rFonts w:ascii="Times New Roman"/>
          <w:b w:val="false"/>
          <w:i w:val="false"/>
          <w:color w:val="000000"/>
          <w:sz w:val="28"/>
        </w:rPr>
        <w:t>
      2) табиғи зілзаланың немесе өрттің пайда болу орны бойынша табиғи зілзаланың немесе өрттің салдарынан зардап шеккен азаматтарға (отбасыларға) жан басына шаққандағы орташа табысты есепке алмай бір рет беріледі;</w:t>
      </w:r>
    </w:p>
    <w:bookmarkEnd w:id="79"/>
    <w:bookmarkStart w:name="z88" w:id="80"/>
    <w:p>
      <w:pPr>
        <w:spacing w:after="0"/>
        <w:ind w:left="0"/>
        <w:jc w:val="both"/>
      </w:pPr>
      <w:r>
        <w:rPr>
          <w:rFonts w:ascii="Times New Roman"/>
          <w:b w:val="false"/>
          <w:i w:val="false"/>
          <w:color w:val="000000"/>
          <w:sz w:val="28"/>
        </w:rPr>
        <w:t>
      3) амбулаторлық емделу сатысында жатқан туберкулезбен ауыратын адамдарға жан басына шаққандағы орташа табысты есепке алмай өтініш берген айдан бастап өсу арқылы өтініштің негізінде жарты жылда 1 (бір) рет беріледі;</w:t>
      </w:r>
    </w:p>
    <w:bookmarkEnd w:id="80"/>
    <w:bookmarkStart w:name="z89" w:id="81"/>
    <w:p>
      <w:pPr>
        <w:spacing w:after="0"/>
        <w:ind w:left="0"/>
        <w:jc w:val="both"/>
      </w:pPr>
      <w:r>
        <w:rPr>
          <w:rFonts w:ascii="Times New Roman"/>
          <w:b w:val="false"/>
          <w:i w:val="false"/>
          <w:color w:val="000000"/>
          <w:sz w:val="28"/>
        </w:rPr>
        <w:t xml:space="preserve">
      4) диспансерлік есепте тұрған адамның иммун тапшылығы вирусын жұқтырған он сегіз жасқа дейінгі балаларға (балалардың ата-аналарының бірінің немесе өзге де заңды өкілдерінің өтініші негізінде) жан басына шаққандағы орташа табысы есепке алынбай, тиісті қаржы жылына арналған республикалық бюджет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ең төмен күнкөріс деңгейінің екі еселенген мөлшерінде ай сайын беріледі.</w:t>
      </w:r>
    </w:p>
    <w:bookmarkEnd w:id="81"/>
    <w:bookmarkStart w:name="z90" w:id="82"/>
    <w:p>
      <w:pPr>
        <w:spacing w:after="0"/>
        <w:ind w:left="0"/>
        <w:jc w:val="both"/>
      </w:pPr>
      <w:r>
        <w:rPr>
          <w:rFonts w:ascii="Times New Roman"/>
          <w:b w:val="false"/>
          <w:i w:val="false"/>
          <w:color w:val="000000"/>
          <w:sz w:val="28"/>
        </w:rPr>
        <w:t>
      Әрбір жекелеген жағдайда көрсетілетін әлеуметтік көмек мөлшерін арнайы комиссия айқындайды.</w:t>
      </w:r>
    </w:p>
    <w:bookmarkEnd w:id="82"/>
    <w:bookmarkStart w:name="z91" w:id="83"/>
    <w:p>
      <w:pPr>
        <w:spacing w:after="0"/>
        <w:ind w:left="0"/>
        <w:jc w:val="both"/>
      </w:pPr>
      <w:r>
        <w:rPr>
          <w:rFonts w:ascii="Times New Roman"/>
          <w:b w:val="false"/>
          <w:i w:val="false"/>
          <w:color w:val="000000"/>
          <w:sz w:val="28"/>
        </w:rPr>
        <w:t xml:space="preserve">
      Әлеуметтік көмектің шекті мөлшері 50 (елу) айлық есептік көрсеткішті құрайды. Ұлы Отан соғысына қатысушылар және Ұлы Отан соғысы кезеңінде жаралануы, контузия алуы, мертігуі немесе ауруға шалдығуы салдарынан болған мүгедектігі бар адамдар үшін әлеуметтік көмектің шекті мөлшері 1000000 (бір миллион) теңгені құрайды. </w:t>
      </w:r>
    </w:p>
    <w:bookmarkEnd w:id="83"/>
    <w:bookmarkStart w:name="z92" w:id="84"/>
    <w:p>
      <w:pPr>
        <w:spacing w:after="0"/>
        <w:ind w:left="0"/>
        <w:jc w:val="both"/>
      </w:pPr>
      <w:r>
        <w:rPr>
          <w:rFonts w:ascii="Times New Roman"/>
          <w:b w:val="false"/>
          <w:i w:val="false"/>
          <w:color w:val="000000"/>
          <w:sz w:val="28"/>
        </w:rPr>
        <w:t xml:space="preserve">
      9. Әлеуметтік көмек көрсету тәртібі, көрсетілетін әлеуметтік көмекті тоқтату және қайтару үшін негіздемелер </w:t>
      </w:r>
      <w:r>
        <w:rPr>
          <w:rFonts w:ascii="Times New Roman"/>
          <w:b w:val="false"/>
          <w:i w:val="false"/>
          <w:color w:val="000000"/>
          <w:sz w:val="28"/>
        </w:rPr>
        <w:t>Үлгілік қағидаларға</w:t>
      </w:r>
      <w:r>
        <w:rPr>
          <w:rFonts w:ascii="Times New Roman"/>
          <w:b w:val="false"/>
          <w:i w:val="false"/>
          <w:color w:val="000000"/>
          <w:sz w:val="28"/>
        </w:rPr>
        <w:t xml:space="preserve"> сәйкес айқындалады.</w:t>
      </w:r>
    </w:p>
    <w:bookmarkEnd w:id="84"/>
    <w:bookmarkStart w:name="z93" w:id="85"/>
    <w:p>
      <w:pPr>
        <w:spacing w:after="0"/>
        <w:ind w:left="0"/>
        <w:jc w:val="both"/>
      </w:pPr>
      <w:r>
        <w:rPr>
          <w:rFonts w:ascii="Times New Roman"/>
          <w:b w:val="false"/>
          <w:i w:val="false"/>
          <w:color w:val="000000"/>
          <w:sz w:val="28"/>
        </w:rPr>
        <w:t>
      10. Мереке күндеріне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p>
    <w:bookmarkEnd w:id="85"/>
    <w:bookmarkStart w:name="z94" w:id="86"/>
    <w:p>
      <w:pPr>
        <w:spacing w:after="0"/>
        <w:ind w:left="0"/>
        <w:jc w:val="both"/>
      </w:pPr>
      <w:r>
        <w:rPr>
          <w:rFonts w:ascii="Times New Roman"/>
          <w:b w:val="false"/>
          <w:i w:val="false"/>
          <w:color w:val="000000"/>
          <w:sz w:val="28"/>
        </w:rPr>
        <w:t xml:space="preserve">
      Өмірде қиын жағдай туындаған кезде әлеуметтік көмек алу үшін өтініш беруші өзінің немесе отбасының атынан уәкілетті органға немесе аудандық маңызы бар қала, кент, ауылдық округтің әкіміне Үлгілік қағидаларының </w:t>
      </w:r>
      <w:r>
        <w:rPr>
          <w:rFonts w:ascii="Times New Roman"/>
          <w:b w:val="false"/>
          <w:i w:val="false"/>
          <w:color w:val="000000"/>
          <w:sz w:val="28"/>
        </w:rPr>
        <w:t>13–тармағына</w:t>
      </w:r>
      <w:r>
        <w:rPr>
          <w:rFonts w:ascii="Times New Roman"/>
          <w:b w:val="false"/>
          <w:i w:val="false"/>
          <w:color w:val="000000"/>
          <w:sz w:val="28"/>
        </w:rPr>
        <w:t xml:space="preserve"> сәйкес құжаттар тізбесін қоса бере отырып, өтініш береді.</w:t>
      </w:r>
    </w:p>
    <w:bookmarkEnd w:id="86"/>
    <w:bookmarkStart w:name="z95" w:id="87"/>
    <w:p>
      <w:pPr>
        <w:spacing w:after="0"/>
        <w:ind w:left="0"/>
        <w:jc w:val="both"/>
      </w:pPr>
      <w:r>
        <w:rPr>
          <w:rFonts w:ascii="Times New Roman"/>
          <w:b w:val="false"/>
          <w:i w:val="false"/>
          <w:color w:val="000000"/>
          <w:sz w:val="28"/>
        </w:rPr>
        <w:t>
      11. Әлеуметтік көмек ұсынуға шығыстарды қаржыландыру аудан бюджетінде көзделген ағымдағы қаржы жылына арналған қаражат шегінде жүзеге асырылады.</w:t>
      </w:r>
    </w:p>
    <w:bookmarkEnd w:id="87"/>
    <w:bookmarkStart w:name="z96" w:id="88"/>
    <w:p>
      <w:pPr>
        <w:spacing w:after="0"/>
        <w:ind w:left="0"/>
        <w:jc w:val="both"/>
      </w:pPr>
      <w:r>
        <w:rPr>
          <w:rFonts w:ascii="Times New Roman"/>
          <w:b w:val="false"/>
          <w:i w:val="false"/>
          <w:color w:val="000000"/>
          <w:sz w:val="28"/>
        </w:rPr>
        <w:t>
      12. Әлеуметтік көмек ақшалай түрде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88"/>
    <w:bookmarkStart w:name="z97" w:id="89"/>
    <w:p>
      <w:pPr>
        <w:spacing w:after="0"/>
        <w:ind w:left="0"/>
        <w:jc w:val="left"/>
      </w:pPr>
      <w:r>
        <w:rPr>
          <w:rFonts w:ascii="Times New Roman"/>
          <w:b/>
          <w:i w:val="false"/>
          <w:color w:val="000000"/>
        </w:rPr>
        <w:t xml:space="preserve"> 3 тарау. Қорытынды ереже</w:t>
      </w:r>
    </w:p>
    <w:bookmarkEnd w:id="89"/>
    <w:bookmarkStart w:name="z98" w:id="90"/>
    <w:p>
      <w:pPr>
        <w:spacing w:after="0"/>
        <w:ind w:left="0"/>
        <w:jc w:val="both"/>
      </w:pPr>
      <w:r>
        <w:rPr>
          <w:rFonts w:ascii="Times New Roman"/>
          <w:b w:val="false"/>
          <w:i w:val="false"/>
          <w:color w:val="000000"/>
          <w:sz w:val="28"/>
        </w:rPr>
        <w:t>
      13.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9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