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031b" w14:textId="f1e0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21 қазандағы № 8/5-VII "Алтай ауданы бойынша тұрғын үй сертификаттарының мөлшері және оларды алушылар санаттарының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23 қарашадағы № 25/17-VII шешімі. Қазақстан Республикасының Әділет министрлігінде 2022 жылғы 1 желтоқсанда № 30905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"Алтай ауданы бойынша тұрғын үй сертификаттарының мөлшері және оларды алушылар санаттарының тізбесін айқындау туралы" Алтай ауданының мәслихатының 2021 жылғы 21 қазандағы № 8/5–VII (Нормативтік құқықтық актілерді мемлекеттік тіркеу тізілімінде № 25020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1 жолы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тәрбиелеп отырған отбасылар.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