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896c" w14:textId="3948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ауданының әкімдігінің 2022 жылғы 3 мамырдағы № 141 қаулысы. Қазақстан Республикасының Әділет министрлігінде 2022 жылғы 12 мамырда № 27994 болып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Республикасының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4-2) тармақшасына, Қазақстан Республикасы Ұлттық экономика министрінің міндетін атқарушының 2015 жылғы 27 наурыздағы № 264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Катонқарағай ауданының әкімдігі ҚАУЛЫ ЕТЕДІ: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Катонқарағай ауданының аумағында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"Катонқарағай ауданының кәсіпкерлік, өнеркәсіп және туризм бөлімі"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жарияланғанынан кейін Катонқарағай ауданы әкімдігінің интернет - ресурсында орналастырылуын қамтамасыз етсін.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Катонқарағай аудандық әкімдігінің 2016 жылғы 22 желтоқсандағы № 465 "Көшпелі сауданы жүзеге асыруға арналған орындарды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4849 болып тіркелген) күші жойылды деп танылсын.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Катонқарағай ауданы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Катонқарағай ауданының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Қалиқан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қаулысына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Катонқарағай ауданының аумағында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ауданы, Үлкен Нарын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Тумашинов көшесі, № 2 А ғимаратқа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ауданы, Жамбыл ауылы, Қайнар көшесі, № 34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ауданы, Өрел ауылы, Бөгенбай батыр көшесі, № 28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объектілері, 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ауданы, Аршаты ауылы, Жазу Қонжықұлы көшесі, № 32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ұқсас тауарлар ассортименті сатылатын сауда объектілері,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ауданы, Еңбек ауылы, Таңба көшесі, № 1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ұқсас тауарлар ассортименті сатылатын сауда объектілері,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ауданы, Солоновка ауылы, Әл-Фараби көшесі, "Зайра"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ұқсас тауарлар ассортименті сатылатын сауда объектілері,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ауданы, Малонарым ауылы, Дінмұхамед Қонаев көшесі, "Үміт"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ұқсас тауарлар ассортименті сатылатын сауда объектілері,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ауданы, Катонқарағай ауылы, Жанпеисов көшесі, № 19 ғимаратқа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ұқсас тауарлар ассортименті сатылатын сауда объектілері,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ауданы, Қабырға ауылы, Бірлік көшесі, № 1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ұқсас тауарлар ассортименті сатылатын сауда объектілері,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ауданы, Жаңа Үлгі ауылы, Тайсаринов көшесі, № 96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ұқсас тауарлар ассортименті сатылатын сауда объектілері,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Катонқарағай ауданы, Шыңғыстай ауылы,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Құмарқан Баекин атындағы көше, № 26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ұқсас тауарлар ассортименті сатылатын сауда объектілері,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ауданы, Мойылды ауылы, Отан көшесі, № 2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ұқсас тауарлар ассортименті сатылатын сауда объектілері,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ауданы, Солдатово ауылы, Астана көшесі, № 14 ғимараттың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ұқсас тауарлар ассортименті сатылатын сауда объектілері,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ауданы, Алтынбел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"Дина"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ұқсас тауарлар ассортименті сатылатын сауда объектілері,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ауданы, Майемер ауылы, Тайбұға көшесі, № 28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ұқсас тауарлар ассортименті сатылатын сауда объектілері,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ауданы, Үштөбе ауылы, Тоқтаров көшесі, № 2/1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ұқсас тауарлар ассортименті сатылатын сауда объектілері,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ауданы, Егінді ауылы, Мектеп көшесі, "Самира"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ұқсас тауарлар ассортименті сатылатын сауда объектілері,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Коробиха ауылы,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Заречная көшесі, "Вероника"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ұқсас тауарлар ассортименті сатылатын сауда объектілері,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ауданы, Барлық ауылы, Абай көшесі, № 27 ғимараттың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ұқсас тауарлар ассортименті сатылатын сауда объектілері,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ауданы, Үшбұлақ ауылы, Үш-Бұлақ көшесі, № 12 ғимараттың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ұқсас тауарлар ассортименті сатылатын сауда объектілері,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ауданы, Белқарағай ауылы, Саниязбек Жүнісов атындағы көшесі, "Алмагуль"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ұқсас тауарлар ассортименті сатылатын сауда объектілері,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ауданы, Сөгір ауылы, Достық көшесі, "Жадыра"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ұқсас тауарлар ассортименті сатылатын сауда объектілері,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ауданы, Топқайың ауылы, Қазақстан көшесі, "Алтынай"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ұқсас тауарлар ассортименті сатылатын сауда объектілері,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ауданы, Өрнек ауылы, Өскемен-Рахман қайнары республикалық тас жолының 320 километрінде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ұқсас тауарлар ассортименті сатылатын сауда объектілері,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ауданы, Аққайнар ауылы, Абай көшесі, № 31 ғимараттың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ұқсас тауарлар ассортименті сатылатын сауда объектілері,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Катонқарағай ауданы, Қызыл Жұлдыз ауылы,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№ 8/2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ұқсас тауарлар ассортименті сатылатын сауда объектілері,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Катонқарағай ауданы, Қайыңды ауылы,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Молдағұлова көшесі, № 17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ұқсас тауарлар ассортименті сатылатын сауда объектілері,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ауданы, Ақмарал ауылы, Маралды көшесі, № 14 ғимараттың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ұқсас тауарлар ассортименті сатылатын сауда объектілері,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Катонқарағай ауданы, Новополяковка ауылы,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атындағы көше, № 44 ғимаратқа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ұқсас тауарлар ассортименті сатылатын сауда объектілері,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ауданы, Сенное ауылы,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Тәуілсіздік көшесі, № 1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ұқсас тауарлар ассортименті сатылатын сауда объектілері,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ауданы, Ново-Хайрузовка ауылы, Павел Полькин көшесі, "Сұлтан"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ұқсас тауарлар ассортименті сатылатын сауда объектілері,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қоғамдық тамақтану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ауданы, Ақсу ауылы, Абай көшесі, № 25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ұқсас тауарлар ассортименті сатылатын сауда объектілері,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қоғамдық тамақтану объектілері 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