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14d4" w14:textId="d5b1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2021 жылғы 26 қазандағы № 11/113-VII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4 қазандағы № 21/269-VII шешімі. Қазақстан Республикасының Әділет министрлігінде 2022 жылғы 6 қазанда № 30045 болып тіркелді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жөне отын сатып алу бойынша әлеуметтік қолдау көрсету Қағидасын бекіту туралы" Катонқарағай аудандық мәслихатының 2021 жылғы 26 қазандағы № 11/113-VII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25081 болып тіркелген) шешіміне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аталған шешіммен бекітілген </w:t>
      </w:r>
      <w:r>
        <w:rPr>
          <w:rFonts w:ascii="Times New Roman"/>
          <w:b w:val="false"/>
          <w:i w:val="false"/>
          <w:color w:val="000000"/>
          <w:sz w:val="28"/>
        </w:rPr>
        <w:t>қосымшасындағы</w:t>
      </w:r>
      <w:r>
        <w:rPr>
          <w:rFonts w:ascii="Times New Roman"/>
          <w:b w:val="false"/>
          <w:i w:val="false"/>
          <w:color w:val="000000"/>
          <w:sz w:val="28"/>
        </w:rPr>
        <w:t xml:space="preserve"> </w:t>
      </w:r>
      <w:r>
        <w:rPr>
          <w:rFonts w:ascii="Times New Roman"/>
          <w:b w:val="false"/>
          <w:i w:val="false"/>
          <w:color w:val="000000"/>
          <w:sz w:val="28"/>
        </w:rPr>
        <w:t>5 - 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11,091 (он бір бүтін мыңнан тоқсан бір)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