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d7df4" w14:textId="d7d7d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"Көкпекті ауданы Тассай ауылдық округінің Үшкөмей ауылында шектеу іс-шараларын белгілеу туралы" Шығыс Қазақстан облысы Көкпекті ауданы Тассай ауылдық округі әкімінің 2020 жылғы 6 тамыздағы № 2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ауданы Тассай ауылдық округі әкімінің 2022 жылғы 8 тамыздағы № 6 шешімі. Қазақстан Республикасының Әділет министрлігінде 2022 жылғы 15 тамызда № 29123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35-бабына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"Ветеринария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10-1-бабының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тармақшасына, "Құқықтық актілер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Қазақстан Республикасы Ауыл шаруашылығы министрлігі ветеринариялық бақылау және қадағалау комитетінің Көкпекті аудандық аумақтық инспекция басшысының 2020 жылғы 10 желтоқсандағы № 01-22/466 ұсынысы негізінде, ШЕШТІМ: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Ірі қара малдың бруцеллез ауруын жою жөніндегі ветеринарлық іс шаралар кешенінің жүргізілуіне байланысты, Көкпекті ауданы Тассай ауылдық округінің Үшкөмей ауылында белгіленген шектеу іс – шаралары тоқтатылсын.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Шығыс Қазақстан облысы Көкпекті ауданы Тассай ауылдық округі әкімінің "Көкпекті ауданы Тассай ауылдық округінің Үшкөмей ауылында шектеу іс-шараларын белгілеу туралы" 2020 жылғы 6 тамыздағы № 2 (Нормативтік құқықтық актілерді мемлекеттік тіркеу тізілімінде №7436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Тассай ауылдық округінің 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Мазыбаев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