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5450" w14:textId="c355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20 мамырдағы № 17/5-VII шешімі. Қазақстан Республикасының Әділет министрлігінде 2022 жылғы 24 мамырда № 28179 болып тіркелді. Күші жойылды - Шығыс Қазақстан облысы Тарбағатай аудандық мәслихатының 2024 жылғы 11 қарашадағы № 20/9-VIII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11.11.2024 </w:t>
      </w:r>
      <w:r>
        <w:rPr>
          <w:rFonts w:ascii="Times New Roman"/>
          <w:b w:val="false"/>
          <w:i w:val="false"/>
          <w:color w:val="ff0000"/>
          <w:sz w:val="28"/>
        </w:rPr>
        <w:t>№ 20/9-VIII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Тарбағатай ауданының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20 мамырдағы </w:t>
            </w:r>
            <w:r>
              <w:br/>
            </w:r>
            <w:r>
              <w:rPr>
                <w:rFonts w:ascii="Times New Roman"/>
                <w:b w:val="false"/>
                <w:i w:val="false"/>
                <w:color w:val="000000"/>
                <w:sz w:val="20"/>
              </w:rPr>
              <w:t xml:space="preserve">№ 17/5-VII шешіміне </w:t>
            </w:r>
            <w:r>
              <w:br/>
            </w:r>
            <w:r>
              <w:rPr>
                <w:rFonts w:ascii="Times New Roman"/>
                <w:b w:val="false"/>
                <w:i w:val="false"/>
                <w:color w:val="000000"/>
                <w:sz w:val="20"/>
              </w:rPr>
              <w:t>қосымша</w:t>
            </w:r>
          </w:p>
        </w:tc>
      </w:tr>
    </w:tbl>
    <w:bookmarkStart w:name="z9" w:id="0"/>
    <w:p>
      <w:pPr>
        <w:spacing w:after="0"/>
        <w:ind w:left="0"/>
        <w:jc w:val="left"/>
      </w:pPr>
      <w:r>
        <w:rPr>
          <w:rFonts w:ascii="Times New Roman"/>
          <w:b/>
          <w:i w:val="false"/>
          <w:color w:val="000000"/>
        </w:rPr>
        <w:t xml:space="preserve"> 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p>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Start w:name="z12" w:id="2"/>
    <w:p>
      <w:pPr>
        <w:spacing w:after="0"/>
        <w:ind w:left="0"/>
        <w:jc w:val="both"/>
      </w:pPr>
      <w:r>
        <w:rPr>
          <w:rFonts w:ascii="Times New Roman"/>
          <w:b w:val="false"/>
          <w:i w:val="false"/>
          <w:color w:val="000000"/>
          <w:sz w:val="28"/>
        </w:rPr>
        <w:t>
      2. Әлеуметтік қолдауды тағайындау уәкілетті орган - "Тарбағатай ауданының жұмыспен қамту және әлеуметтік бағдарламалар бөлімі" мемлекеттік мекемесімен жүзеге асырылады.</w:t>
      </w:r>
    </w:p>
    <w:bookmarkEnd w:id="2"/>
    <w:bookmarkStart w:name="z13" w:id="3"/>
    <w:p>
      <w:pPr>
        <w:spacing w:after="0"/>
        <w:ind w:left="0"/>
        <w:jc w:val="left"/>
      </w:pPr>
      <w:r>
        <w:rPr>
          <w:rFonts w:ascii="Times New Roman"/>
          <w:b/>
          <w:i w:val="false"/>
          <w:color w:val="000000"/>
        </w:rPr>
        <w:t xml:space="preserve"> 2. Әлеуметтік қолдау көрсету тәртібі және мөлшері</w:t>
      </w:r>
    </w:p>
    <w:bookmarkEnd w:id="3"/>
    <w:bookmarkStart w:name="z14" w:id="4"/>
    <w:p>
      <w:pPr>
        <w:spacing w:after="0"/>
        <w:ind w:left="0"/>
        <w:jc w:val="both"/>
      </w:pPr>
      <w:r>
        <w:rPr>
          <w:rFonts w:ascii="Times New Roman"/>
          <w:b w:val="false"/>
          <w:i w:val="false"/>
          <w:color w:val="000000"/>
          <w:sz w:val="28"/>
        </w:rPr>
        <w:t xml:space="preserve">
      3. 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бөлімшелері арқылы әлеуметтік қолдау көрсетіледі. </w:t>
      </w:r>
    </w:p>
    <w:bookmarkEnd w:id="4"/>
    <w:bookmarkStart w:name="z15" w:id="5"/>
    <w:p>
      <w:pPr>
        <w:spacing w:after="0"/>
        <w:ind w:left="0"/>
        <w:jc w:val="both"/>
      </w:pPr>
      <w:r>
        <w:rPr>
          <w:rFonts w:ascii="Times New Roman"/>
          <w:b w:val="false"/>
          <w:i w:val="false"/>
          <w:color w:val="000000"/>
          <w:sz w:val="28"/>
        </w:rPr>
        <w:t>
      4. Әлеуметтік қолдау Тарбағатай ауданы аумағындағы ауылдық елді мекендерде тұрақты тұратын және жұмыс істейтін тұлғаларға көрсетіледі.</w:t>
      </w:r>
    </w:p>
    <w:bookmarkEnd w:id="5"/>
    <w:bookmarkStart w:name="z16" w:id="6"/>
    <w:p>
      <w:pPr>
        <w:spacing w:after="0"/>
        <w:ind w:left="0"/>
        <w:jc w:val="both"/>
      </w:pPr>
      <w:r>
        <w:rPr>
          <w:rFonts w:ascii="Times New Roman"/>
          <w:b w:val="false"/>
          <w:i w:val="false"/>
          <w:color w:val="000000"/>
          <w:sz w:val="28"/>
        </w:rPr>
        <w:t>
      5. Әлеуметтік қолдау жылына бір рет бюджет қаражаты есебінен 11,09 айлық есептік көрсеткіш мөлшерінде көрсетіледі.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