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1a1af" w14:textId="911a1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аудандық мәслихатының 2021 жылғы 30 қарашадағы № 10/3-VII "Тарбағатай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Тарбағатай аудандық мәслихатының 2022 жылғы 30 қарашадағы № 28/3-VII шешімі. Қазақстан Республикасының Әділет министрлігінде 2022 жылғы 1 желтоқсанда № 30873 болып тіркелді</w:t>
      </w:r>
    </w:p>
    <w:p>
      <w:pPr>
        <w:spacing w:after="0"/>
        <w:ind w:left="0"/>
        <w:jc w:val="both"/>
      </w:pPr>
      <w:bookmarkStart w:name="z5" w:id="0"/>
      <w:r>
        <w:rPr>
          <w:rFonts w:ascii="Times New Roman"/>
          <w:b w:val="false"/>
          <w:i w:val="false"/>
          <w:color w:val="000000"/>
          <w:sz w:val="28"/>
        </w:rPr>
        <w:t>
      Тарбағатай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Тарбағатай аудандық мәслихатының "Тарбағатай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2021 жылғы 30 қарашадағы № 10/3-VII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25855 болып тіркелген)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10" w:id="5"/>
    <w:p>
      <w:pPr>
        <w:spacing w:after="0"/>
        <w:ind w:left="0"/>
        <w:jc w:val="both"/>
      </w:pPr>
      <w:r>
        <w:rPr>
          <w:rFonts w:ascii="Times New Roman"/>
          <w:b w:val="false"/>
          <w:i w:val="false"/>
          <w:color w:val="000000"/>
          <w:sz w:val="28"/>
        </w:rPr>
        <w:t xml:space="preserve">
      "1.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5"/>
    <w:bookmarkStart w:name="z11"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2"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Богырбаев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қарашадағы</w:t>
            </w:r>
            <w:r>
              <w:br/>
            </w:r>
            <w:r>
              <w:rPr>
                <w:rFonts w:ascii="Times New Roman"/>
                <w:b w:val="false"/>
                <w:i w:val="false"/>
                <w:color w:val="000000"/>
                <w:sz w:val="20"/>
              </w:rPr>
              <w:t>№ 28/3-VII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30 қарашадағы</w:t>
            </w:r>
            <w:r>
              <w:br/>
            </w:r>
            <w:r>
              <w:rPr>
                <w:rFonts w:ascii="Times New Roman"/>
                <w:b w:val="false"/>
                <w:i w:val="false"/>
                <w:color w:val="000000"/>
                <w:sz w:val="20"/>
              </w:rPr>
              <w:t>№ 10/3-VII шешіміне қосымша</w:t>
            </w:r>
          </w:p>
        </w:tc>
      </w:tr>
    </w:tbl>
    <w:bookmarkStart w:name="z16" w:id="8"/>
    <w:p>
      <w:pPr>
        <w:spacing w:after="0"/>
        <w:ind w:left="0"/>
        <w:jc w:val="left"/>
      </w:pPr>
      <w:r>
        <w:rPr>
          <w:rFonts w:ascii="Times New Roman"/>
          <w:b/>
          <w:i w:val="false"/>
          <w:color w:val="000000"/>
        </w:rPr>
        <w:t xml:space="preserve">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8"/>
    <w:bookmarkStart w:name="z17" w:id="9"/>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9"/>
    <w:bookmarkStart w:name="z18"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өндіріп алуды (бұдан әрі - оқытуға жұмсалған шығындарды өндіріп алу) "Тарбағатай ауданының жұмыспен қамту және әлеуметтік бағдарламалар бөлімі" мемлекеттік мекемесі мүгедектігі бар баланың үйде оқу фактісін растайтын оқу орнының анықтамасы негізінде жүргізеді.</w:t>
      </w:r>
    </w:p>
    <w:bookmarkEnd w:id="10"/>
    <w:bookmarkStart w:name="z19" w:id="11"/>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1"/>
    <w:bookmarkStart w:name="z20" w:id="12"/>
    <w:p>
      <w:pPr>
        <w:spacing w:after="0"/>
        <w:ind w:left="0"/>
        <w:jc w:val="both"/>
      </w:pPr>
      <w:r>
        <w:rPr>
          <w:rFonts w:ascii="Times New Roman"/>
          <w:b w:val="false"/>
          <w:i w:val="false"/>
          <w:color w:val="000000"/>
          <w:sz w:val="28"/>
        </w:rPr>
        <w:t>
      4. Оқытуға жұмсалған шығындарды өндіріп алу психологиялық- медициналық-педагогикалық консультацияның қорытындысында белгіленген мерзім аяқталғанға дейін өтініш берген айдан бастап жүргізіледі.</w:t>
      </w:r>
    </w:p>
    <w:bookmarkEnd w:id="12"/>
    <w:bookmarkStart w:name="z21" w:id="13"/>
    <w:p>
      <w:pPr>
        <w:spacing w:after="0"/>
        <w:ind w:left="0"/>
        <w:jc w:val="both"/>
      </w:pPr>
      <w:r>
        <w:rPr>
          <w:rFonts w:ascii="Times New Roman"/>
          <w:b w:val="false"/>
          <w:i w:val="false"/>
          <w:color w:val="000000"/>
          <w:sz w:val="28"/>
        </w:rPr>
        <w:t>
      5. Оқытуға жұмсалған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13"/>
    <w:bookmarkStart w:name="z22" w:id="14"/>
    <w:p>
      <w:pPr>
        <w:spacing w:after="0"/>
        <w:ind w:left="0"/>
        <w:jc w:val="both"/>
      </w:pPr>
      <w:r>
        <w:rPr>
          <w:rFonts w:ascii="Times New Roman"/>
          <w:b w:val="false"/>
          <w:i w:val="false"/>
          <w:color w:val="000000"/>
          <w:sz w:val="28"/>
        </w:rPr>
        <w:t xml:space="preserve">
      6. Оқытуға жұмсалған шығындарды өндіріп алу үшін қажетті құжаттардың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жеке басын сәйкестендіру үшін жеке басын куәландыратын құжаттың орнына қандастармен қандас куәлігі ұсынылады.</w:t>
      </w:r>
    </w:p>
    <w:bookmarkEnd w:id="14"/>
    <w:bookmarkStart w:name="z23" w:id="15"/>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әрбір мүгедек балаға төрт айлық есептік көрсеткішке тең.</w:t>
      </w:r>
    </w:p>
    <w:bookmarkEnd w:id="15"/>
    <w:bookmarkStart w:name="z24" w:id="16"/>
    <w:p>
      <w:pPr>
        <w:spacing w:after="0"/>
        <w:ind w:left="0"/>
        <w:jc w:val="both"/>
      </w:pPr>
      <w:r>
        <w:rPr>
          <w:rFonts w:ascii="Times New Roman"/>
          <w:b w:val="false"/>
          <w:i w:val="false"/>
          <w:color w:val="000000"/>
          <w:sz w:val="28"/>
        </w:rPr>
        <w:t xml:space="preserve">
      8.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