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16a0" w14:textId="98b1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ауданының Екпін ауылдық округінің "Бөктер" қыстағына шектеу іс-шараларын белгілеу туралы" Шығыс Қазақстан облысы Тарбағатай ауданы Екпін ауылдық округі әкімінің 2015 жылғы 20 шілдедегі № 15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Екпін ауылдық округі әкімінің 2022 жылғы 26 тамыздағы № 17 шешімі. Қазақстан Республикасының Әділет министрлігінде 2022 жылғы 2 қыркүйекте № 29392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Тарбағатай ауданының бас мемлекеттік ветеринариялық-санитариялық инспекторының 2015 жылғы 01 қыркүйектегі № 582 ұсынысы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Мүйізді ұсақ малдары құтырық ауруы ошақтарын жою бойынша кешенді ветеринариялық іс-шаралар жүргізілуіне байланысты Тарбағатай ауданының Екпін ауылдық округінің "Бөктер" қыстағының аумағында белгіленген шектеу іс-шаралары тоқтатылсын.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Екпін ауылдық округі әкімінің 2015 жылғы 20 шілдедегі № 15 "Тарбағатай ауданының Екпін ауылдық округінің "Бөктер" қыстағына шектеу іс шараларын белгілеу туралы" (Нормативтік құқықтық актілерді мемлекеттік тіркеу тізілімінде № 4115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Тарбағатай ауданы Екпін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жарияланғаннан кейін Тарбағатай ауданы әкімдігінің интернет-ресурсына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Екпін ауылдық округінің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