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3dda6" w14:textId="a63d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"Тарбағатай ауданы Қызыл кесік ауылдық округiнiң "Тоғжан" қыстағына шектеу іс-шарасын белгiлеу туралы" Шығыс Қазақстан облысы Тарбағатай ауданы Қызылкесік ауылдық округі әкімінің 2015 жылғы 09 шілдедегі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Қызыл кесік ауылдық округі әкімінің 2022 жылғы 1 қыркүйектегі № 12 шешімі. Қазақстан Республикасының Әділет министрлігінде 2022 жылғы 8 қыркүйекте № 29471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Тарбағатай ауданының бас мемлекеттік ветеринариялық-санитариялық инспекторының 2015 жылғы 22 тамыздағы № 490 ұсынысы негізінде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Жылқы малдарының құтырық ауруы ошақтарын жою бойынша кешенді ветеринариялық іс - шаралар жүргізілуіне байланысты Тарбағатай ауданының Қызыл кесік ауылдық округiнiң "Тоғжан" қыстағының аумағында белгіленген шектеу іс - 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Тарбағатай ауданы Қызыл кесік ауылдық округі әкімінің 2015 жылғы 09 шілдедегі № 2 "Тарбағатай ауданы Қызыл кесік ауылдық округiнiң "Тоғжан" қыстағына шектеу іс-шарасын белгiлеу туралы" (Нормативтік құқықтық актілерді мемлекеттік тіркеу тізілімінде № 4110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Тарбағатай ауданы Қызыл кесік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Қазақстан Республикасының Әділет министрлігінде мемлекеттік тіркелуін;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ресми жарияланғаннан кейін Тарбағатай ауданы әкімдігінің интернет-ресурсына орналастыруын қамтамасыз етсін.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 кесік ауылдық 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