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0205" w14:textId="83e0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ауылдық жердегі азаматтық қызметшілеріне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Шығыс Қазақстан облысы Ұлан ауданы мәслихатының 2022 жылғы 17 мамырдағы № 150 шешімі. Қазақстан Республикасының Әділет министрлігінде 2022 жылғы 18 мамырда № 28094 болып тіркелді</w:t>
      </w:r>
    </w:p>
    <w:p>
      <w:pPr>
        <w:spacing w:after="0"/>
        <w:ind w:left="0"/>
        <w:jc w:val="both"/>
      </w:pPr>
      <w:bookmarkStart w:name="z5"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Ұлан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егер Қазақстан Республикасының заңдарында өзгеше белгіленбесе, бюджет қаражаттары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9" w:id="2"/>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 және 2022 жылдың 1 қаңтарынан бастап туындаған қатынастарға таратылады.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