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8cfc9" w14:textId="c78cf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ауданының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ауданы әкімдігінің 2022 жылғы 9 наурыздағы № 65 қаулысы. Қазақстан Республикасының Әділет министрлігінде 2022 жылғы 16 наурызда № 27138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4-2) тармақшасына, "Сауда қызметін реттеу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"Ішкі сауда қағидаларын бекіту туралы" Қазақстан Республикасы Ұлттық экономика министрінің міндетін атқарушының 2015 жылғы 27 наурыздағы № 264 бұйрығымен бекітілген Ішкі сауда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50-1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11148 тіркелген) сәйкес, Шемонаиха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Шемонаиха ауданының аумағында стационарлық емес сауда объектілерін орналастыру орындары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 және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Шығыс Қазақстан облысы Шемонаиха ауданы әкімдігінің "Көшпелі сауданы жүзеге асыру үшін арнайы бөлінген орындарды белгілеу туралы" 2019 жылғы 02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271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6135 болып тіркелген) қаулысының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Б.К. Молдахановқа жүктелсін.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Шемонаиха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09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65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Шемонаиха ауданының аумағында стационарлық емес сауда объектілерін орналастыру орындары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редакцияда-Шығыс Қазақстан облысы Шемонаиха ауданы әкімдігінің 06.12.2023 </w:t>
      </w:r>
      <w:r>
        <w:rPr>
          <w:rFonts w:ascii="Times New Roman"/>
          <w:b w:val="false"/>
          <w:i w:val="false"/>
          <w:color w:val="ff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қаласы, "Восточный" нарығы мен Шемонаиха қаласының № 4 ықшам ауданындағы № 10-үйі арасындағы алаң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жүзеге асыру)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"Мирас" дүкені, "Полина"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 қаласы, Бауыржан Момышұлы көшесі, 41"А", "Шығыс Қазақстан облысы Шемонаиха қаласы әкімінің аппараты" мемлекеттік мекемесінің жанындағы алаң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Бөлшексауда (азық-түлік және азық-түлік емес тауарларды жүзеге асыру)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"Пятерка"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кенті, Өскемен-Шемонаиха тасжолы, Первомайский кентінің сол жағына қарай Шемонаиха қаласына шығаберісте, "У дороги" кафесіне қарама-қарсы, жолдан 5 метр қашықтықта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Бөлшексауда (азық-түлік және азық-түлік емес тауарларды жүзеге асыру)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 дороги" кафесі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 кенті, Самохин және Новая көшелерінің қиылысында, "Сказка" дүкеніне қарама-қарсы, жолдан 3 метр қашықтықта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жүзеге асыру)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"Сказка"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Усть-Таловка кенті, Ш. Уәлиханов көшесі, 2а, "Жұлдыз" спорт клубы" коммуналдық мемлекеттік мекемесінің аумағында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жүзеге асыру)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жоқ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Усть-Таловка кенті, Василий Шаламов көшесі, 1 бойынша тұрғын үйдің жанында, нарықтың оңтүстік жағына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жүзеге асыру)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жоқ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Вавилон ауылдық округі, Камышинка ауылы, Советская көшесі, 30, "Шығыс Қазақстан облысы Шемонаиха ауданының Вавилон ауылдық округі әкімінің аппараты" мемлекеттік мекемесінің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жүзеге асыру)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"Галина" дүкені, "Арман"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Вавилон ауылдық округі, Сугатовка ауылы, Восточная көшесі, 1, "Шығыс Қазақстан облысы Шемонаиха ауданының Вавилон ауылдық округі әкімінің аппараты" мемлекеттік мекемесі ғимаратының жанындағы алаң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жүзеге асыру)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"Султан" дүкені, "Селена"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Вавилон ауылдық округі, Пруггерово ауылы, Школьная көшесі, 33А, "Достық" дүкенінің жанында, Школьная, 33 көшесі бойынша тұрғын үйден 5 метр қашықтықта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жүзеге асыру)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"Достык" дүкені "Виктор и Я"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Верх-Уба ауылдық округі, Верх-Уба ауылы, Мир көшесі, 5, орталық алаң ауданы, Ұлы Отан Соғысында қаза тапқан жауынгерлер ескерткішінің 50 метр батысына қарай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жүзеге асыру)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"Универмаг"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Волчанка ауылдық округі, Волчанка ауылы, Победа көшесі, 9/2 бойындағы "Продукты" дүкені мен Победа көшесі, 16 бойындағы көп пәтерлі тұрғын үйдің арасы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жүзеге асыру)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"Продукты"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Выдриха ауылдық округі, Выдриха ауылы, Центральная көшесі, 67, "Шемонаиха ауданы әкімдігінің мәдениет үйі" коммуналдық қазыналық кәсіпорны ғимаратының жанындағы аумақ, "Восток"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жүзеге асыру)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"Восток"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Зевакино ауылдық округі, Зевакино ауылы, Строительная көшесі, 6, "Шығыс Қазақстан облысы Шемонаиха ауданының Зевакино ауылдық округі әкімінің аппараты" мемлекеттік мекемесі ғимаратының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жүзеге асыру)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жоқ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Зевакино ауылдық округі, Убинка ауылы, Школьная көшесі, 22, "Шемонаиха ауданы әкімдігінің мәдениет үйі" коммуналдық мемлекеттік қазыналық кәсіпорнының Убинка ауылдық клубы ғимаратының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жүзеге асыру)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жоқ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Зевакино ауылдық округі, Убинка ауылы, Болашақ көшесі, 25, "EAST FARM" жауапкершілігі шектеулі серіктестігі ғимаратының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жүзеге асыру)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жоқ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Каменевский ауылдық округі, Рассыпное ауылы, Қазақстан көшесі, 3, "Аленушка" дүкенінің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жүзеге асыру)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"Аленушка"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Каменевский ауылдық округі, Рулиха ауылы, Центральная көшесі, 30, "Лидер" дүкенінің жанындағы аумақ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жүзеге асыру)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"Лидер"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ауылдық округі, Октябрьское ауылы, Зубко көшесі, 1, "Шемонаихинское" шаруа қожалығы асханасының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жүзеге асыру)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Разин ауылдық округі, Красная Шемонаиха ауылы, Кооперативная көшесі, 20/1, "Белокаменское" жауапкершілігі шектеулі серіктестігі асханасының және "Тополек" дүкенінің арасы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(азық-түлік және азық-түлік емес тауарларды жүзеге асыру)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"Тополек" дүкені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