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ad1" w14:textId="9e1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18 ақпандағы № 21 қаулысы. Қазақстан Республикасының Әділет министрлігінде 2022 жылғы 28 ақпанда № 26946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Батыс Қазақстан облысы әкімдігінің 21.12.2022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Батыс Қазақстан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қауылының Қазақстан Республикасының Әділет министірлігінде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қауылыны ресми жарияланғанынан кейін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№ 21 қаулысымен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Батыс Қазақстан облысы әкімдігінің 20.09.2023 </w:t>
      </w:r>
      <w:r>
        <w:rPr>
          <w:rFonts w:ascii="Times New Roman"/>
          <w:b w:val="false"/>
          <w:i w:val="false"/>
          <w:color w:val="ff0000"/>
          <w:sz w:val="28"/>
        </w:rPr>
        <w:t>№ 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"Бөрілі"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