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22b22" w14:textId="b922b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 жылға тұқым шаруашылығын дамытуды субсидиялауға арналған бюджет қаражатының көлемдерін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әкімдігінің 2022 жылғы 6 мамырдағы № 60 қаулысы. Қазақстан Республикасының Әділет министрлігінде 2022 жылғы 17 мамырда № 28087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"Өсімдік шаруашылығы өнімінің шығымдылығы мен сапасын арттыруды субсидиялау қағидаларын бекіту туралы" Қазақстан Республикасы Ауыл шаруашылығы министрінің 2020 жылғы 30 наурыздағы № 107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(Нормативтік құқықтық актілерді мемлекеттік тіркеу тізілімінде № 20209 болып тіркелген) Батыс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2022 жылға тұқым шаруашылығын дамытуды субсидиялауға арналған бюджет қаражатының </w:t>
      </w:r>
      <w:r>
        <w:rPr>
          <w:rFonts w:ascii="Times New Roman"/>
          <w:b w:val="false"/>
          <w:i w:val="false"/>
          <w:color w:val="000000"/>
          <w:sz w:val="28"/>
        </w:rPr>
        <w:t>көлемдері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"Батыс Қазақстан облысының ауыл шаруашылығы басқармасы" мемлекеттік мекемесі Қазақстан Республикасының заңнамасында белгіленген тәртіпте: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Қазақстан Республикасы Әділет министрлігінде мемлекеттік тіркелуін;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ресми жарияланғаннан кейін оның Батыс Қазақстан облысы әкімдігінің интернет-ресурсында орналастырылуын қамтамасыз етсін.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бірінші орынбасары А.К.Утегуловқа жүктелсін.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Батыс Қазақстан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 Искалиев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Қазақстан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әкімдігінің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мамырдағы № 60 қаулысымен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тұқым шаруашылығын дамытуды субсидиялауға арналған бюджет қаражатының көлемдері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ақшалай қаражат қажет, мың теңге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Субсидиялауға арналған бюджет қаражатының көлемдері,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бірегей тұқымдар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элиталық тұқымдар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репродукция тұқымдары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ұрпақ будандары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