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988e" w14:textId="0fe9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тексеру комиссиясының 2018 жылғы 13 наурыздағы № 1-НҚ "Батыс Қазақстан облысы бойынша тексеру комиссиясы" мемлекеттік мекемесінің "Б" корпусы мемлекеттік әкімшілік қызметшілердің қызметін бағалаудың әдістемесін бекіту туралы" нормативтік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бойынша тексеру комиссиясының 2022 жылғы 6 мамырдағы № 1-НҚ нормативтік қаулысы. Қазақстан Республикасының Әділет министрлігінде 2022 жылғы 25 мамырда № 28217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бойынша тексеру комиссиясы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"Батыс Қазақстан облысы бойынша тексеру комиссиясы" мемлекеттік мекемесінің "Б" корпусы мемлекеттік әкімшілік қызметшілердің қызметін бағалаудың әдістемесін бекіту туралы" Батыс Қазақстан облысы бойынша тексеру комиссиясының 2018 жылғы 13 наурыздағы №1-НҚ </w:t>
      </w:r>
      <w:r>
        <w:rPr>
          <w:rFonts w:ascii="Times New Roman"/>
          <w:b w:val="false"/>
          <w:i w:val="false"/>
          <w:color w:val="000000"/>
          <w:sz w:val="28"/>
        </w:rPr>
        <w:t>нормативтік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№5103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 бойынша тексеру комиссиясы" мемлекеттік мекемесі осы қаулыны заңнамада белгіленген тәртіппен Қазақстан Республикасының Әділет министрлігінде мемлекеттік тіркеуді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бойынша тексеру комиссиясы аппаратының басшысы Е. Сапиевке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Тексеру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Кадырбеков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