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5913" w14:textId="f945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2012 жылғы 11 қыркүйектегі № 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29 шілдедегі № 141 қаулысы. Қазақстан Республикасының Әділет министрлігінде 2022 жылғы 6 тамызда № 29037 болып тіркелді. Күші жойылды - Батыс Қазақстан облысы әкімдігінің 2025 жылғы 7 наурыздағы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2012 жылғы 11 қыркүйектегі № 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(нормативтік құқықтық актілерді мемлекеттік тіркеу тізілімінде № 3097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Б.Х. Нарымбетовке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11 қырқүйекте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№166 Батыс Қазақстан 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орналастырылуы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Фрунзе көшесі, 49, "Оптима"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Әбілқайыр хан даңғылы, 153 үй, 66 үй-жай, "Книги"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Құрманғазы көшесі, 150 үй, 100 үй-жай, "Книжник"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Абай даңғылы, 105 үй, 13 үй-жай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Бөрлі ауданы, Ақсай қаласы, Молодежная көшесі, 13, "Жарсуат" сауда үйі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