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89d6" w14:textId="0f88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2020 жылғы 9 сәуірдегі № 680 "Орал қаласы бойынша 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2022 жылғы 31 наурыздағы № 507 қаулысы. Қазақстан Республикасының Әділет министрлігінде 2022 жылғы 8 сәуірде № 27478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2020 жылғы 09 сәуірдегі № 680 "Орал қаласы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6146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М.Нұржановқа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