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f4b4" w14:textId="55af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2021 жылғы 6 сәуірде бекітілген № 4-3 "Орал қаласында аз қамтамасыз етілген отбасыларға (азаматтарға) тұрғын үй көмегін көрсетудің мөлшерін және тәртібін айқындау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2022 жылғы 22 желтоқсандағы № 22-8 шешімі. Қазақстан Республикасының Әділет министрлігінде 2022 жылғы 29 желтоқсанда № 31405 болып тіркелді. Күші жойылды - Батыс Қазақстан облысы Орал қалалық мәслихатының 2024 жылғы 28 ақпандағы № 9-11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28.02.2024 </w:t>
      </w:r>
      <w:r>
        <w:rPr>
          <w:rFonts w:ascii="Times New Roman"/>
          <w:b w:val="false"/>
          <w:i w:val="false"/>
          <w:color w:val="ff0000"/>
          <w:sz w:val="28"/>
        </w:rPr>
        <w:t>№ 9-11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мәслихаты ШЕШТІ:</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қаласында аз қамтамасыз етілген отбасыларға (азаматтарға) тұрғын үй көмегін көрсетудің мөлшерін және тәртібін айқындау Қағидалары бекіту туралы" 2021 жылғы 6 сәуірдегі бекітілген №4-3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6934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"Орал қаласында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Осы шешімнің қосымшасына сәйкес, Орал қаласында тұрғын үй көмегін көрсетудің мөлшері және тәртібі айқындалсын."; </w:t>
      </w:r>
    </w:p>
    <w:bookmarkEnd w:id="5"/>
    <w:bookmarkStart w:name="z9" w:id="6"/>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 № 22-8</w:t>
            </w:r>
            <w:r>
              <w:br/>
            </w:r>
            <w:r>
              <w:rPr>
                <w:rFonts w:ascii="Times New Roman"/>
                <w:b w:val="false"/>
                <w:i w:val="false"/>
                <w:color w:val="000000"/>
                <w:sz w:val="20"/>
              </w:rPr>
              <w:t>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2021 жылғы</w:t>
            </w:r>
            <w:r>
              <w:br/>
            </w:r>
            <w:r>
              <w:rPr>
                <w:rFonts w:ascii="Times New Roman"/>
                <w:b w:val="false"/>
                <w:i w:val="false"/>
                <w:color w:val="000000"/>
                <w:sz w:val="20"/>
              </w:rPr>
              <w:t>6 сәуірдегі № 4-3</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Орал қаласында тұрғын үй көмегін көрсетудің мөлшері мен тәртібі</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Орал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7 (жеті) пайыз мөлшерінде.</w:t>
      </w:r>
    </w:p>
    <w:bookmarkEnd w:id="13"/>
    <w:bookmarkStart w:name="z20"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"Жұмыспен қамту және әлеуметтік бағдарламалар"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17"/>
    <w:bookmarkStart w:name="z24"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25"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6"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27"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