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d2af" w14:textId="73ed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әкімінің 2018 жылғы 21 желтоқсандағы № 34 "Орал қаласы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Орал қаласы әкiмiнiң 2022 жылғы 29 желтоқсандағы № 22 шешімі. Қазақстан Республикасының Әділет министрлігінде 2022 жылғы 29 желтоқсанда № 31435 болып тіркелді</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ШЕШТІМ</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қаласы аумағында сайлау учаскелерін құру туралы" Орал қаласы әкімінің 2018 жылғы 21 желтоқсандағы № 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5458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"Орал қаласы әкімі аппараты" мемлекеттік мекемесі осы шешімнің Қазақстан Республикасы Әділет министрлігінде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шешімнің орындалуын бақылау Орал қаласы әкімі аппаратның басшысына жүктелсін.</w:t>
      </w:r>
    </w:p>
    <w:bookmarkEnd w:id="4"/>
    <w:bookmarkStart w:name="z8" w:id="5"/>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"КЕЛIСIЛДI"</w:t>
      </w:r>
    </w:p>
    <w:bookmarkEnd w:id="6"/>
    <w:p>
      <w:pPr>
        <w:spacing w:after="0"/>
        <w:ind w:left="0"/>
        <w:jc w:val="both"/>
      </w:pPr>
      <w:r>
        <w:rPr>
          <w:rFonts w:ascii="Times New Roman"/>
          <w:b w:val="false"/>
          <w:i w:val="false"/>
          <w:color w:val="000000"/>
          <w:sz w:val="28"/>
        </w:rPr>
        <w:t>Орал қалалық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22 шешіміне қосымша</w:t>
            </w:r>
          </w:p>
        </w:tc>
      </w:tr>
    </w:tbl>
    <w:bookmarkStart w:name="z12" w:id="7"/>
    <w:p>
      <w:pPr>
        <w:spacing w:after="0"/>
        <w:ind w:left="0"/>
        <w:jc w:val="left"/>
      </w:pPr>
      <w:r>
        <w:rPr>
          <w:rFonts w:ascii="Times New Roman"/>
          <w:b/>
          <w:i w:val="false"/>
          <w:color w:val="000000"/>
        </w:rPr>
        <w:t xml:space="preserve"> Орал қаласы аумағындағы сайлау учаскелері</w:t>
      </w:r>
    </w:p>
    <w:bookmarkEnd w:id="7"/>
    <w:bookmarkStart w:name="z13" w:id="8"/>
    <w:p>
      <w:pPr>
        <w:spacing w:after="0"/>
        <w:ind w:left="0"/>
        <w:jc w:val="both"/>
      </w:pPr>
      <w:r>
        <w:rPr>
          <w:rFonts w:ascii="Times New Roman"/>
          <w:b w:val="false"/>
          <w:i w:val="false"/>
          <w:color w:val="000000"/>
          <w:sz w:val="28"/>
        </w:rPr>
        <w:t>
      1. № 34 сайлау учаскесі</w:t>
      </w:r>
    </w:p>
    <w:bookmarkEnd w:id="8"/>
    <w:bookmarkStart w:name="z14" w:id="9"/>
    <w:p>
      <w:pPr>
        <w:spacing w:after="0"/>
        <w:ind w:left="0"/>
        <w:jc w:val="both"/>
      </w:pPr>
      <w:r>
        <w:rPr>
          <w:rFonts w:ascii="Times New Roman"/>
          <w:b w:val="false"/>
          <w:i w:val="false"/>
          <w:color w:val="000000"/>
          <w:sz w:val="28"/>
        </w:rPr>
        <w:t>
      Орналасқан жері: Деркөл кенті, "Көкжиек" шағынауданы, Ақтамберді жырау, 24 үй, Орал қаласының білім беру бөлімінің "№ 48 жалпы орта білім беретін мектеп" коммуналдық мемлекеттік мекемесі.</w:t>
      </w:r>
    </w:p>
    <w:bookmarkEnd w:id="9"/>
    <w:bookmarkStart w:name="z15" w:id="10"/>
    <w:p>
      <w:pPr>
        <w:spacing w:after="0"/>
        <w:ind w:left="0"/>
        <w:jc w:val="both"/>
      </w:pPr>
      <w:r>
        <w:rPr>
          <w:rFonts w:ascii="Times New Roman"/>
          <w:b w:val="false"/>
          <w:i w:val="false"/>
          <w:color w:val="000000"/>
          <w:sz w:val="28"/>
        </w:rPr>
        <w:t>
      Шекарасы: Деркөл кенті №1 егжей-тегжейлі жоспарлау жобасының жеке тұрғын үй құрылысы.Маштаково елді мекені, Новостройка-Кумыска, Өскен ауылы және Құмыстың екінші бөлімшесі. Батыс Қазақстан облысы денсаулық сақтау басқармасының "Орал" ауданаралық туберкулезге қарсы ауруханасы" мемлекеттік мекемесінің жанында орналасқан тұрғын үйлер. "Тамарикс" және "Дружба" бау-бақша серіктестіктерінің саяжайлары.</w:t>
      </w:r>
    </w:p>
    <w:bookmarkEnd w:id="10"/>
    <w:bookmarkStart w:name="z16" w:id="11"/>
    <w:p>
      <w:pPr>
        <w:spacing w:after="0"/>
        <w:ind w:left="0"/>
        <w:jc w:val="both"/>
      </w:pPr>
      <w:r>
        <w:rPr>
          <w:rFonts w:ascii="Times New Roman"/>
          <w:b w:val="false"/>
          <w:i w:val="false"/>
          <w:color w:val="000000"/>
          <w:sz w:val="28"/>
        </w:rPr>
        <w:t>
      2. № 49 сайлау учаскесі</w:t>
      </w:r>
    </w:p>
    <w:bookmarkEnd w:id="11"/>
    <w:bookmarkStart w:name="z17" w:id="12"/>
    <w:p>
      <w:pPr>
        <w:spacing w:after="0"/>
        <w:ind w:left="0"/>
        <w:jc w:val="both"/>
      </w:pPr>
      <w:r>
        <w:rPr>
          <w:rFonts w:ascii="Times New Roman"/>
          <w:b w:val="false"/>
          <w:i w:val="false"/>
          <w:color w:val="000000"/>
          <w:sz w:val="28"/>
        </w:rPr>
        <w:t>
      Орналасқан жері: Деркөл кенті, "Сарыарқа" шағынауданы, Бейімбет Майлин көшесі, 52 үй, Орал қаласының білім беру бөлімінің "№ 49 жалпы орта білім беретін мектеп" коммуналдық мемлекеттік мекемесі.</w:t>
      </w:r>
    </w:p>
    <w:bookmarkEnd w:id="12"/>
    <w:bookmarkStart w:name="z18" w:id="13"/>
    <w:p>
      <w:pPr>
        <w:spacing w:after="0"/>
        <w:ind w:left="0"/>
        <w:jc w:val="both"/>
      </w:pPr>
      <w:r>
        <w:rPr>
          <w:rFonts w:ascii="Times New Roman"/>
          <w:b w:val="false"/>
          <w:i w:val="false"/>
          <w:color w:val="000000"/>
          <w:sz w:val="28"/>
        </w:rPr>
        <w:t>
      Шекарасы: Бейімбет Майлин көшесі (тақ жағы) бойымен Мәлік Ғабдулин көшесіне дейін, Мәлік Ғабдулин көшесі бойымен (тақ жағы)Ғабит Мүсірепов көшесіне дейін, Ғабит Мүсірепов көшесінен Рақымжан Қошқарбаев көшесі (тақ жағы) бойымен Роза Бағланова көшесіне дейін Роза Бағланова көшесі бойымен Рақымжан Қошқарбаев көшесінен Баубек Бұлқышев көшесіне дейін, Баубек Бұлқышев көшесі бойымен Роза Бағланова көшесінен Сұлтанмахмұт Торайғыров көшесіне дейін, Сұлтанмахмұт Торайғыров көшесі бойымен Баубек Бұлқышев көшесінен Бөкей хан көшесіне дейін, Бөкей хан көшесі бойымен Сұлтанмахмұт Торайғыров көшесінен Деркөл кенті "Сарыарқа" шағынауданының Бейімбет Майлин көшесіне дейін.</w:t>
      </w:r>
    </w:p>
    <w:bookmarkEnd w:id="13"/>
    <w:bookmarkStart w:name="z19" w:id="14"/>
    <w:p>
      <w:pPr>
        <w:spacing w:after="0"/>
        <w:ind w:left="0"/>
        <w:jc w:val="both"/>
      </w:pPr>
      <w:r>
        <w:rPr>
          <w:rFonts w:ascii="Times New Roman"/>
          <w:b w:val="false"/>
          <w:i w:val="false"/>
          <w:color w:val="000000"/>
          <w:sz w:val="28"/>
        </w:rPr>
        <w:t>
      3. № 169 сайлау учаскесі</w:t>
      </w:r>
    </w:p>
    <w:bookmarkEnd w:id="14"/>
    <w:bookmarkStart w:name="z20" w:id="15"/>
    <w:p>
      <w:pPr>
        <w:spacing w:after="0"/>
        <w:ind w:left="0"/>
        <w:jc w:val="both"/>
      </w:pPr>
      <w:r>
        <w:rPr>
          <w:rFonts w:ascii="Times New Roman"/>
          <w:b w:val="false"/>
          <w:i w:val="false"/>
          <w:color w:val="000000"/>
          <w:sz w:val="28"/>
        </w:rPr>
        <w:t>
      Орналасқан жері: Зачаган кенті, "Арман" шағынауданы, Мұрат Мөңкеұлы көшесі, 114 үй, Батыс Қазақстан облысы әкімдігі дене шынықтыру және спорт басқармасының "Жекпе-жек бойынша олимпиадалық резервтің мамандандырылған балалар-жасөспірімдер мектебі" мемлекеттік коммуналдық қазыналық кәсіпорны.</w:t>
      </w:r>
    </w:p>
    <w:bookmarkEnd w:id="15"/>
    <w:bookmarkStart w:name="z21" w:id="16"/>
    <w:p>
      <w:pPr>
        <w:spacing w:after="0"/>
        <w:ind w:left="0"/>
        <w:jc w:val="both"/>
      </w:pPr>
      <w:r>
        <w:rPr>
          <w:rFonts w:ascii="Times New Roman"/>
          <w:b w:val="false"/>
          <w:i w:val="false"/>
          <w:color w:val="000000"/>
          <w:sz w:val="28"/>
        </w:rPr>
        <w:t>
      Шекарасы: Жакыпов көшесінен бастап Жаңгір хан көшесі бойымен Айтқұлова көшесіне дейін, Жәңгір хан көшесінен Айтқұлова көшесі бойымен Ахмет Байтұрсынов көшесіне дейін, Айтқұлов көшесінен Ахмет Байтұрсынов көшесі бойымен (Жұп жағы) Жакыпов көшесіне дейін, Жакыпов көшесі бойымен(жұп жағы) Жәңгір хан көшесіне дейін.</w:t>
      </w:r>
    </w:p>
    <w:bookmarkEnd w:id="16"/>
    <w:bookmarkStart w:name="z22" w:id="17"/>
    <w:p>
      <w:pPr>
        <w:spacing w:after="0"/>
        <w:ind w:left="0"/>
        <w:jc w:val="both"/>
      </w:pPr>
      <w:r>
        <w:rPr>
          <w:rFonts w:ascii="Times New Roman"/>
          <w:b w:val="false"/>
          <w:i w:val="false"/>
          <w:color w:val="000000"/>
          <w:sz w:val="28"/>
        </w:rPr>
        <w:t>
      4. № 187 сайлау учаскесі</w:t>
      </w:r>
    </w:p>
    <w:bookmarkEnd w:id="17"/>
    <w:bookmarkStart w:name="z23" w:id="18"/>
    <w:p>
      <w:pPr>
        <w:spacing w:after="0"/>
        <w:ind w:left="0"/>
        <w:jc w:val="both"/>
      </w:pPr>
      <w:r>
        <w:rPr>
          <w:rFonts w:ascii="Times New Roman"/>
          <w:b w:val="false"/>
          <w:i w:val="false"/>
          <w:color w:val="000000"/>
          <w:sz w:val="28"/>
        </w:rPr>
        <w:t>
      Орналасқан жері: Зачаган кенті, Жәңгір хан көшесi, 51 үй, коммерциялық емес акционерлік қоғам "Жәңгiр хан атындағы Батыс Қазақстан аграрлық-техникалық университетi".</w:t>
      </w:r>
    </w:p>
    <w:bookmarkEnd w:id="18"/>
    <w:bookmarkStart w:name="z24" w:id="19"/>
    <w:p>
      <w:pPr>
        <w:spacing w:after="0"/>
        <w:ind w:left="0"/>
        <w:jc w:val="both"/>
      </w:pPr>
      <w:r>
        <w:rPr>
          <w:rFonts w:ascii="Times New Roman"/>
          <w:b w:val="false"/>
          <w:i w:val="false"/>
          <w:color w:val="000000"/>
          <w:sz w:val="28"/>
        </w:rPr>
        <w:t>
      Шекарасы: Зачаган кенті, Қазақстан Республикасы Білім және ғылым министрлігінің "Жәңгiр хан атындағы Батыс Қазақстан аграрлық–техникалық университетi" коммерциялық емес акционерлік қоғымының аймағы. Жәңгір хан көшесіндегі 43, 43/1, 43/2, 43/3, 45, 45/1, 45/2, 47, 49, 49/1, 49/2, 51/1 тұрғын үйлері.</w:t>
      </w:r>
    </w:p>
    <w:bookmarkEnd w:id="19"/>
    <w:bookmarkStart w:name="z25" w:id="20"/>
    <w:p>
      <w:pPr>
        <w:spacing w:after="0"/>
        <w:ind w:left="0"/>
        <w:jc w:val="both"/>
      </w:pPr>
      <w:r>
        <w:rPr>
          <w:rFonts w:ascii="Times New Roman"/>
          <w:b w:val="false"/>
          <w:i w:val="false"/>
          <w:color w:val="000000"/>
          <w:sz w:val="28"/>
        </w:rPr>
        <w:t>
      5. № 214 сайлау учаскесі</w:t>
      </w:r>
    </w:p>
    <w:bookmarkEnd w:id="20"/>
    <w:bookmarkStart w:name="z26" w:id="21"/>
    <w:p>
      <w:pPr>
        <w:spacing w:after="0"/>
        <w:ind w:left="0"/>
        <w:jc w:val="both"/>
      </w:pPr>
      <w:r>
        <w:rPr>
          <w:rFonts w:ascii="Times New Roman"/>
          <w:b w:val="false"/>
          <w:i w:val="false"/>
          <w:color w:val="000000"/>
          <w:sz w:val="28"/>
        </w:rPr>
        <w:t>
      Орналасқан жері: Зачаган кентi, Саратовская көшесi, 28 үй, Орал қаласының білім беру бөлімінің "№ 20 жалпы орта білім беретін мектеп" коммуналдық мемлекеттік мекемесі.</w:t>
      </w:r>
    </w:p>
    <w:bookmarkEnd w:id="21"/>
    <w:bookmarkStart w:name="z27" w:id="22"/>
    <w:p>
      <w:pPr>
        <w:spacing w:after="0"/>
        <w:ind w:left="0"/>
        <w:jc w:val="both"/>
      </w:pPr>
      <w:r>
        <w:rPr>
          <w:rFonts w:ascii="Times New Roman"/>
          <w:b w:val="false"/>
          <w:i w:val="false"/>
          <w:color w:val="000000"/>
          <w:sz w:val="28"/>
        </w:rPr>
        <w:t>
      Шекарасы: Зачаган кентi, Сағынғали Сейітов көшесіндегі, 25-Чапаевская дивизия көшесіндегі 13, Саратов көшесіндегі 20, 22, 24, 26, Теміртау көшесіндегі 19, 19/1, 21, Жәңгір хан көшесіндегі 17, 25, 27/1, 27/2, 27/3, 29, 31, 33, 33/1, 33/2, 35 тұрғын үйлері мен Прудхоз елді мекені..</w:t>
      </w:r>
    </w:p>
    <w:bookmarkEnd w:id="22"/>
    <w:bookmarkStart w:name="z28" w:id="23"/>
    <w:p>
      <w:pPr>
        <w:spacing w:after="0"/>
        <w:ind w:left="0"/>
        <w:jc w:val="both"/>
      </w:pPr>
      <w:r>
        <w:rPr>
          <w:rFonts w:ascii="Times New Roman"/>
          <w:b w:val="false"/>
          <w:i w:val="false"/>
          <w:color w:val="000000"/>
          <w:sz w:val="28"/>
        </w:rPr>
        <w:t>
      6. № 216 сайлау учаскесі</w:t>
      </w:r>
    </w:p>
    <w:bookmarkEnd w:id="23"/>
    <w:bookmarkStart w:name="z29" w:id="24"/>
    <w:p>
      <w:pPr>
        <w:spacing w:after="0"/>
        <w:ind w:left="0"/>
        <w:jc w:val="both"/>
      </w:pPr>
      <w:r>
        <w:rPr>
          <w:rFonts w:ascii="Times New Roman"/>
          <w:b w:val="false"/>
          <w:i w:val="false"/>
          <w:color w:val="000000"/>
          <w:sz w:val="28"/>
        </w:rPr>
        <w:t>
      Орналасқан жері: Зачаган кентi, Халел Досмұхамедов көшесі, 42 үй, Орал қаласы білім беру бөлімінің "№ 51 жалпы орта білім беру мектебі" коммуналдық мемлекеттік мекемесі.</w:t>
      </w:r>
    </w:p>
    <w:bookmarkEnd w:id="24"/>
    <w:bookmarkStart w:name="z30" w:id="25"/>
    <w:p>
      <w:pPr>
        <w:spacing w:after="0"/>
        <w:ind w:left="0"/>
        <w:jc w:val="both"/>
      </w:pPr>
      <w:r>
        <w:rPr>
          <w:rFonts w:ascii="Times New Roman"/>
          <w:b w:val="false"/>
          <w:i w:val="false"/>
          <w:color w:val="000000"/>
          <w:sz w:val="28"/>
        </w:rPr>
        <w:t>
      Шекарасы: Орал өзені үстіндегі көпірге апаратын жолдан бастап Жәңгір хан көшесі бойымен Сарыарқа көшесіне дейін, Сарыарқа көшесі бойымен "Зачаганский" баугерлік серіктестігінің шығыс шекарасына дейін, "Зачаганский" баугерлік серіктестігінің шығыс шекарасымен Орал өзені үстіндегі көпірге апаратын жолға дейін, Орал өзені үстіндегі көпірге апаратын жол бойымен Жәңгір хан көшесіне дейін.</w:t>
      </w:r>
    </w:p>
    <w:bookmarkEnd w:id="25"/>
    <w:bookmarkStart w:name="z31" w:id="26"/>
    <w:p>
      <w:pPr>
        <w:spacing w:after="0"/>
        <w:ind w:left="0"/>
        <w:jc w:val="both"/>
      </w:pPr>
      <w:r>
        <w:rPr>
          <w:rFonts w:ascii="Times New Roman"/>
          <w:b w:val="false"/>
          <w:i w:val="false"/>
          <w:color w:val="000000"/>
          <w:sz w:val="28"/>
        </w:rPr>
        <w:t>
      7. № 218 сайлау учаскесі</w:t>
      </w:r>
    </w:p>
    <w:bookmarkEnd w:id="26"/>
    <w:bookmarkStart w:name="z32" w:id="27"/>
    <w:p>
      <w:pPr>
        <w:spacing w:after="0"/>
        <w:ind w:left="0"/>
        <w:jc w:val="both"/>
      </w:pPr>
      <w:r>
        <w:rPr>
          <w:rFonts w:ascii="Times New Roman"/>
          <w:b w:val="false"/>
          <w:i w:val="false"/>
          <w:color w:val="000000"/>
          <w:sz w:val="28"/>
        </w:rPr>
        <w:t>
      Орналасқан жері: Дина Нұрпейісова көшесі, 40 үй, Батыс Қазақстан облысы әкімдігінің білім басқармасының "Сервис және жаңа технологиялар колледжі" мемлекеттік коммуналдық қазыналық кәсіпорын.</w:t>
      </w:r>
    </w:p>
    <w:bookmarkEnd w:id="27"/>
    <w:bookmarkStart w:name="z33" w:id="28"/>
    <w:p>
      <w:pPr>
        <w:spacing w:after="0"/>
        <w:ind w:left="0"/>
        <w:jc w:val="both"/>
      </w:pPr>
      <w:r>
        <w:rPr>
          <w:rFonts w:ascii="Times New Roman"/>
          <w:b w:val="false"/>
          <w:i w:val="false"/>
          <w:color w:val="000000"/>
          <w:sz w:val="28"/>
        </w:rPr>
        <w:t>
      Шекарасы: Дина Нұрпейісова көшесі бойымен Құрманғазы көшесінен Перевалочно-Набережная көшесіне дейін, Перевалочно-Набережная көшесінен Савичева көшесіне дейін, Савичева көшесінен Мұхит көшесіне дейін, Мұхит көшесінен Дәулеткерей көшесіне дейін, Дәулеткерей көшесінен Құрманғазы көшесіне дейін, Құрманғазы көшесінен Дина Нұрпейісова көшесіне дейін.</w:t>
      </w:r>
    </w:p>
    <w:bookmarkEnd w:id="28"/>
    <w:bookmarkStart w:name="z34" w:id="29"/>
    <w:p>
      <w:pPr>
        <w:spacing w:after="0"/>
        <w:ind w:left="0"/>
        <w:jc w:val="both"/>
      </w:pPr>
      <w:r>
        <w:rPr>
          <w:rFonts w:ascii="Times New Roman"/>
          <w:b w:val="false"/>
          <w:i w:val="false"/>
          <w:color w:val="000000"/>
          <w:sz w:val="28"/>
        </w:rPr>
        <w:t>
      8. №268 сайлау учаскесі</w:t>
      </w:r>
    </w:p>
    <w:bookmarkEnd w:id="29"/>
    <w:bookmarkStart w:name="z35" w:id="30"/>
    <w:p>
      <w:pPr>
        <w:spacing w:after="0"/>
        <w:ind w:left="0"/>
        <w:jc w:val="both"/>
      </w:pPr>
      <w:r>
        <w:rPr>
          <w:rFonts w:ascii="Times New Roman"/>
          <w:b w:val="false"/>
          <w:i w:val="false"/>
          <w:color w:val="000000"/>
          <w:sz w:val="28"/>
        </w:rPr>
        <w:t>
      Орналасқан жері: Нұрсұлтан Назарбаев даңғылы, 173 үй, Батыс Қазақстан облысы білім басқармасының "Ж.Досмұхамедов атындағы педагогикалық колледжі" мемлекеттік коммуналдық қазыналық кәсіпорны.</w:t>
      </w:r>
    </w:p>
    <w:bookmarkEnd w:id="30"/>
    <w:bookmarkStart w:name="z36" w:id="31"/>
    <w:p>
      <w:pPr>
        <w:spacing w:after="0"/>
        <w:ind w:left="0"/>
        <w:jc w:val="both"/>
      </w:pPr>
      <w:r>
        <w:rPr>
          <w:rFonts w:ascii="Times New Roman"/>
          <w:b w:val="false"/>
          <w:i w:val="false"/>
          <w:color w:val="000000"/>
          <w:sz w:val="28"/>
        </w:rPr>
        <w:t>
      Шекарасы: Сүндетқали Есқалиев көшесі бойымен Дәулеткерей көшесімен Дина Нұрпейісова көшесіне дейін, Дина Нұрпейісова көшесімен Құрманғазы көшесіне дейін, Құрманғазы көшесімен Дәулеткерей көшесіне дейін, Дәулеткерей көшесімен Сүндетқали Есқалиев көшесіне дейін.</w:t>
      </w:r>
    </w:p>
    <w:bookmarkEnd w:id="31"/>
    <w:bookmarkStart w:name="z37" w:id="32"/>
    <w:p>
      <w:pPr>
        <w:spacing w:after="0"/>
        <w:ind w:left="0"/>
        <w:jc w:val="both"/>
      </w:pPr>
      <w:r>
        <w:rPr>
          <w:rFonts w:ascii="Times New Roman"/>
          <w:b w:val="false"/>
          <w:i w:val="false"/>
          <w:color w:val="000000"/>
          <w:sz w:val="28"/>
        </w:rPr>
        <w:t>
      9. № 269 сайлау учаскесі</w:t>
      </w:r>
    </w:p>
    <w:bookmarkEnd w:id="32"/>
    <w:bookmarkStart w:name="z38" w:id="33"/>
    <w:p>
      <w:pPr>
        <w:spacing w:after="0"/>
        <w:ind w:left="0"/>
        <w:jc w:val="both"/>
      </w:pPr>
      <w:r>
        <w:rPr>
          <w:rFonts w:ascii="Times New Roman"/>
          <w:b w:val="false"/>
          <w:i w:val="false"/>
          <w:color w:val="000000"/>
          <w:sz w:val="28"/>
        </w:rPr>
        <w:t>
      Орналасқан жері: "Жаңа орда" шағынауданы, 30 үй, Орал қаласының білім беру бөлімінің "№ 46 жалпы орта білім беретін мектеп" коммуналдық мемлекеттік мекемесі.</w:t>
      </w:r>
    </w:p>
    <w:bookmarkEnd w:id="33"/>
    <w:bookmarkStart w:name="z39" w:id="34"/>
    <w:p>
      <w:pPr>
        <w:spacing w:after="0"/>
        <w:ind w:left="0"/>
        <w:jc w:val="both"/>
      </w:pPr>
      <w:r>
        <w:rPr>
          <w:rFonts w:ascii="Times New Roman"/>
          <w:b w:val="false"/>
          <w:i w:val="false"/>
          <w:color w:val="000000"/>
          <w:sz w:val="28"/>
        </w:rPr>
        <w:t>
      Шекарасы: "Жаңа орда" шағынауданының тұрғын үйлері.</w:t>
      </w:r>
    </w:p>
    <w:bookmarkEnd w:id="34"/>
    <w:bookmarkStart w:name="z40" w:id="35"/>
    <w:p>
      <w:pPr>
        <w:spacing w:after="0"/>
        <w:ind w:left="0"/>
        <w:jc w:val="both"/>
      </w:pPr>
      <w:r>
        <w:rPr>
          <w:rFonts w:ascii="Times New Roman"/>
          <w:b w:val="false"/>
          <w:i w:val="false"/>
          <w:color w:val="000000"/>
          <w:sz w:val="28"/>
        </w:rPr>
        <w:t>
      10. № 276 сайлау учаскесі</w:t>
      </w:r>
    </w:p>
    <w:bookmarkEnd w:id="35"/>
    <w:bookmarkStart w:name="z41" w:id="36"/>
    <w:p>
      <w:pPr>
        <w:spacing w:after="0"/>
        <w:ind w:left="0"/>
        <w:jc w:val="both"/>
      </w:pPr>
      <w:r>
        <w:rPr>
          <w:rFonts w:ascii="Times New Roman"/>
          <w:b w:val="false"/>
          <w:i w:val="false"/>
          <w:color w:val="000000"/>
          <w:sz w:val="28"/>
        </w:rPr>
        <w:t>
      Орналасқан жері: Самал көшесі, 72 үй, Орал қаласының білім беру бөлімінің "№ 37 жалпы орта білім беретін мектеп" коммуналдық мемлекеттік мекемесі.</w:t>
      </w:r>
    </w:p>
    <w:bookmarkEnd w:id="36"/>
    <w:bookmarkStart w:name="z42" w:id="37"/>
    <w:p>
      <w:pPr>
        <w:spacing w:after="0"/>
        <w:ind w:left="0"/>
        <w:jc w:val="both"/>
      </w:pPr>
      <w:r>
        <w:rPr>
          <w:rFonts w:ascii="Times New Roman"/>
          <w:b w:val="false"/>
          <w:i w:val="false"/>
          <w:color w:val="000000"/>
          <w:sz w:val="28"/>
        </w:rPr>
        <w:t>
      Шекарасы: Алаш көшесінен бастап Базарбай Жуманиязова көшесі бойымен (Тақ жағы) Шапет Коспанов көшесіне дейін, Шапет Коспанов көшесімен Қажымұқан көшесіне дейін, Бисен Жумагалиев көшесімен Алаш көшесіне дейін, Алаш көшесімен Базарбай Жуманиязова көшесіне дейін.</w:t>
      </w:r>
    </w:p>
    <w:bookmarkEnd w:id="37"/>
    <w:bookmarkStart w:name="z43" w:id="38"/>
    <w:p>
      <w:pPr>
        <w:spacing w:after="0"/>
        <w:ind w:left="0"/>
        <w:jc w:val="both"/>
      </w:pPr>
      <w:r>
        <w:rPr>
          <w:rFonts w:ascii="Times New Roman"/>
          <w:b w:val="false"/>
          <w:i w:val="false"/>
          <w:color w:val="000000"/>
          <w:sz w:val="28"/>
        </w:rPr>
        <w:t>
      11. № 286 сайлау учаскесі</w:t>
      </w:r>
    </w:p>
    <w:bookmarkEnd w:id="38"/>
    <w:bookmarkStart w:name="z44" w:id="39"/>
    <w:p>
      <w:pPr>
        <w:spacing w:after="0"/>
        <w:ind w:left="0"/>
        <w:jc w:val="both"/>
      </w:pPr>
      <w:r>
        <w:rPr>
          <w:rFonts w:ascii="Times New Roman"/>
          <w:b w:val="false"/>
          <w:i w:val="false"/>
          <w:color w:val="000000"/>
          <w:sz w:val="28"/>
        </w:rPr>
        <w:t>
      Орналасқан жері: Батыс Қазақстан облысы Әкімдігінің білім басқармасының "Батыс-Қазақстан индустриалдық колледжі" мемлекеттік коммуналдық қазыналық кәсіпорны.</w:t>
      </w:r>
    </w:p>
    <w:bookmarkEnd w:id="39"/>
    <w:bookmarkStart w:name="z45" w:id="40"/>
    <w:p>
      <w:pPr>
        <w:spacing w:after="0"/>
        <w:ind w:left="0"/>
        <w:jc w:val="both"/>
      </w:pPr>
      <w:r>
        <w:rPr>
          <w:rFonts w:ascii="Times New Roman"/>
          <w:b w:val="false"/>
          <w:i w:val="false"/>
          <w:color w:val="000000"/>
          <w:sz w:val="28"/>
        </w:rPr>
        <w:t>
      Шекарасы: "Зенит", "Коктем", "Орбита", "Волна", "Друзья природы" бау-бақша серіктестіктерінің саяжайлары</w:t>
      </w:r>
    </w:p>
    <w:bookmarkEnd w:id="40"/>
    <w:bookmarkStart w:name="z46" w:id="41"/>
    <w:p>
      <w:pPr>
        <w:spacing w:after="0"/>
        <w:ind w:left="0"/>
        <w:jc w:val="both"/>
      </w:pPr>
      <w:r>
        <w:rPr>
          <w:rFonts w:ascii="Times New Roman"/>
          <w:b w:val="false"/>
          <w:i w:val="false"/>
          <w:color w:val="000000"/>
          <w:sz w:val="28"/>
        </w:rPr>
        <w:t>
      (Асан Тайманова көшесіндегі 221, 221/1 тұрғын үйлерді қосқанда).</w:t>
      </w:r>
    </w:p>
    <w:bookmarkEnd w:id="41"/>
    <w:bookmarkStart w:name="z47" w:id="42"/>
    <w:p>
      <w:pPr>
        <w:spacing w:after="0"/>
        <w:ind w:left="0"/>
        <w:jc w:val="both"/>
      </w:pPr>
      <w:r>
        <w:rPr>
          <w:rFonts w:ascii="Times New Roman"/>
          <w:b w:val="false"/>
          <w:i w:val="false"/>
          <w:color w:val="000000"/>
          <w:sz w:val="28"/>
        </w:rPr>
        <w:t>
      12. № 299 сайлау учаскесі</w:t>
      </w:r>
    </w:p>
    <w:bookmarkEnd w:id="42"/>
    <w:bookmarkStart w:name="z48" w:id="43"/>
    <w:p>
      <w:pPr>
        <w:spacing w:after="0"/>
        <w:ind w:left="0"/>
        <w:jc w:val="both"/>
      </w:pPr>
      <w:r>
        <w:rPr>
          <w:rFonts w:ascii="Times New Roman"/>
          <w:b w:val="false"/>
          <w:i w:val="false"/>
          <w:color w:val="000000"/>
          <w:sz w:val="28"/>
        </w:rPr>
        <w:t>
      Орналасқан жері: Юрий Гагарин көшесі, 153 үй, Орал қаласының білім беру бөлімінің "№ 13 жалпы орта білім беретін мектеп" коммуналдық мемлекеттік мекемесі.</w:t>
      </w:r>
    </w:p>
    <w:bookmarkEnd w:id="43"/>
    <w:bookmarkStart w:name="z49" w:id="44"/>
    <w:p>
      <w:pPr>
        <w:spacing w:after="0"/>
        <w:ind w:left="0"/>
        <w:jc w:val="both"/>
      </w:pPr>
      <w:r>
        <w:rPr>
          <w:rFonts w:ascii="Times New Roman"/>
          <w:b w:val="false"/>
          <w:i w:val="false"/>
          <w:color w:val="000000"/>
          <w:sz w:val="28"/>
        </w:rPr>
        <w:t>
      Шекарасы: Ақтөбе көшесі бойымен Орманшы көшесінен және одан әрі Орал өзені жайылмасына дейін, Орал өзені жайылмасымен Сыбаға көшесіне дейін, Сыбаға көшесінен Юрий Гагарин көшесіне дейін, Юрий Гагарин көшесінен Орманшы көшесіне дейін, Орманшы көшесінен Ақтөбе көшесіне дейін. Бухарская, Вишневая, Колхозная, Маңғыстау, Туркестанская көшелеріндегі үйлер.</w:t>
      </w:r>
    </w:p>
    <w:bookmarkEnd w:id="44"/>
    <w:bookmarkStart w:name="z50" w:id="45"/>
    <w:p>
      <w:pPr>
        <w:spacing w:after="0"/>
        <w:ind w:left="0"/>
        <w:jc w:val="both"/>
      </w:pPr>
      <w:r>
        <w:rPr>
          <w:rFonts w:ascii="Times New Roman"/>
          <w:b w:val="false"/>
          <w:i w:val="false"/>
          <w:color w:val="000000"/>
          <w:sz w:val="28"/>
        </w:rPr>
        <w:t>
      13. № 300 сайлау учаскесі</w:t>
      </w:r>
    </w:p>
    <w:bookmarkEnd w:id="45"/>
    <w:bookmarkStart w:name="z51" w:id="46"/>
    <w:p>
      <w:pPr>
        <w:spacing w:after="0"/>
        <w:ind w:left="0"/>
        <w:jc w:val="both"/>
      </w:pPr>
      <w:r>
        <w:rPr>
          <w:rFonts w:ascii="Times New Roman"/>
          <w:b w:val="false"/>
          <w:i w:val="false"/>
          <w:color w:val="000000"/>
          <w:sz w:val="28"/>
        </w:rPr>
        <w:t>
      Орналасқан жері: Круглоозерный кенті, Астана көшесі, 82 үй, Орал қаласының білім беру бөлімінің " Круглоозерный жалпы білім беретін мектеп" коммуналдық мемлекеттік мекемесі.</w:t>
      </w:r>
    </w:p>
    <w:bookmarkEnd w:id="46"/>
    <w:bookmarkStart w:name="z52" w:id="47"/>
    <w:p>
      <w:pPr>
        <w:spacing w:after="0"/>
        <w:ind w:left="0"/>
        <w:jc w:val="both"/>
      </w:pPr>
      <w:r>
        <w:rPr>
          <w:rFonts w:ascii="Times New Roman"/>
          <w:b w:val="false"/>
          <w:i w:val="false"/>
          <w:color w:val="000000"/>
          <w:sz w:val="28"/>
        </w:rPr>
        <w:t>
      Шекарасы: Круглоозерный кенті, "Орал-Атырау" тас жолы кірме жолымен Астана көшесіне дейін, Астана көшесінен кенттің оңтүстік шекарасына дейін, кенттің оңтүстік шекарасы бойымен және одан әрі "Орал-Атырау" тас жолына дейін, "Орал-Атырау" тас жолы бойымен кірме жолға дейін. "Атамекен" шағынауданының тұрғын үйлері..</w:t>
      </w:r>
    </w:p>
    <w:bookmarkEnd w:id="47"/>
    <w:bookmarkStart w:name="z53" w:id="48"/>
    <w:p>
      <w:pPr>
        <w:spacing w:after="0"/>
        <w:ind w:left="0"/>
        <w:jc w:val="both"/>
      </w:pPr>
      <w:r>
        <w:rPr>
          <w:rFonts w:ascii="Times New Roman"/>
          <w:b w:val="false"/>
          <w:i w:val="false"/>
          <w:color w:val="000000"/>
          <w:sz w:val="28"/>
        </w:rPr>
        <w:t>
      14. № 303 сайлау учаскесі</w:t>
      </w:r>
    </w:p>
    <w:bookmarkEnd w:id="48"/>
    <w:bookmarkStart w:name="z54" w:id="49"/>
    <w:p>
      <w:pPr>
        <w:spacing w:after="0"/>
        <w:ind w:left="0"/>
        <w:jc w:val="both"/>
      </w:pPr>
      <w:r>
        <w:rPr>
          <w:rFonts w:ascii="Times New Roman"/>
          <w:b w:val="false"/>
          <w:i w:val="false"/>
          <w:color w:val="000000"/>
          <w:sz w:val="28"/>
        </w:rPr>
        <w:t>
      Орналасқан жері: Қадыр Мырза Әли ықшам ауданы, 18 үй, Орал қаласының білім беру бөлімінің "Оқушылар сарайы" мемлекеттік коммуналдық қазыналық кәсіпорны.</w:t>
      </w:r>
    </w:p>
    <w:bookmarkEnd w:id="49"/>
    <w:bookmarkStart w:name="z55" w:id="50"/>
    <w:p>
      <w:pPr>
        <w:spacing w:after="0"/>
        <w:ind w:left="0"/>
        <w:jc w:val="both"/>
      </w:pPr>
      <w:r>
        <w:rPr>
          <w:rFonts w:ascii="Times New Roman"/>
          <w:b w:val="false"/>
          <w:i w:val="false"/>
          <w:color w:val="000000"/>
          <w:sz w:val="28"/>
        </w:rPr>
        <w:t>
      Шекарасы: Тәуелсіздік көшесі бойымен Сырым Датов көшесінен Шапет Коспанов көшесіне дейін, Шапет Коспанов көшесімен Базарбай Жуманиязов көшесіне дейін, Базарбай Жуманиязов көшесімен (жұп жағы) Алаш көшесіне дейін, Алаш көшесінен Тәуелсіздік көшесімен Сырым Датов көшесіне дейін.</w:t>
      </w:r>
    </w:p>
    <w:bookmarkEnd w:id="50"/>
    <w:bookmarkStart w:name="z56" w:id="51"/>
    <w:p>
      <w:pPr>
        <w:spacing w:after="0"/>
        <w:ind w:left="0"/>
        <w:jc w:val="both"/>
      </w:pPr>
      <w:r>
        <w:rPr>
          <w:rFonts w:ascii="Times New Roman"/>
          <w:b w:val="false"/>
          <w:i w:val="false"/>
          <w:color w:val="000000"/>
          <w:sz w:val="28"/>
        </w:rPr>
        <w:t>
      15. № 311 сайлау учаскесі</w:t>
      </w:r>
    </w:p>
    <w:bookmarkEnd w:id="51"/>
    <w:bookmarkStart w:name="z57" w:id="52"/>
    <w:p>
      <w:pPr>
        <w:spacing w:after="0"/>
        <w:ind w:left="0"/>
        <w:jc w:val="both"/>
      </w:pPr>
      <w:r>
        <w:rPr>
          <w:rFonts w:ascii="Times New Roman"/>
          <w:b w:val="false"/>
          <w:i w:val="false"/>
          <w:color w:val="000000"/>
          <w:sz w:val="28"/>
        </w:rPr>
        <w:t>
      Орналасқан жері: Исатай батыр көшесі, 71/1 үй, "Батыс Қазақстан облысының әкімдігі білім басқармасының балалар мен жасөспірімдердің туризм және экология облыстық орталығы" мемлекеттік коммуналдық қазыналық кәсіпорны.</w:t>
      </w:r>
    </w:p>
    <w:bookmarkEnd w:id="52"/>
    <w:bookmarkStart w:name="z58" w:id="53"/>
    <w:p>
      <w:pPr>
        <w:spacing w:after="0"/>
        <w:ind w:left="0"/>
        <w:jc w:val="both"/>
      </w:pPr>
      <w:r>
        <w:rPr>
          <w:rFonts w:ascii="Times New Roman"/>
          <w:b w:val="false"/>
          <w:i w:val="false"/>
          <w:color w:val="000000"/>
          <w:sz w:val="28"/>
        </w:rPr>
        <w:t>
      Шекарасы: Кеңес Одағының батыры С.Жақсығұлов көшесіндегі 31, 33, Орынбор көшесіндегі 37/2, Партизанская көшесіндегі 79/1, 88 үйлер. Әлкей Марғұлан көшесіндегі 1/1 тұрғын үй. "Связист", "Вагонник", "Локомотив" бау-бақша серіктестіктерінің саяжайлары.</w:t>
      </w:r>
    </w:p>
    <w:bookmarkEnd w:id="53"/>
    <w:bookmarkStart w:name="z59" w:id="54"/>
    <w:p>
      <w:pPr>
        <w:spacing w:after="0"/>
        <w:ind w:left="0"/>
        <w:jc w:val="both"/>
      </w:pPr>
      <w:r>
        <w:rPr>
          <w:rFonts w:ascii="Times New Roman"/>
          <w:b w:val="false"/>
          <w:i w:val="false"/>
          <w:color w:val="000000"/>
          <w:sz w:val="28"/>
        </w:rPr>
        <w:t>
      16. № 321 сайлау учаскесі</w:t>
      </w:r>
    </w:p>
    <w:bookmarkEnd w:id="54"/>
    <w:bookmarkStart w:name="z60" w:id="55"/>
    <w:p>
      <w:pPr>
        <w:spacing w:after="0"/>
        <w:ind w:left="0"/>
        <w:jc w:val="both"/>
      </w:pPr>
      <w:r>
        <w:rPr>
          <w:rFonts w:ascii="Times New Roman"/>
          <w:b w:val="false"/>
          <w:i w:val="false"/>
          <w:color w:val="000000"/>
          <w:sz w:val="28"/>
        </w:rPr>
        <w:t>
      Орналасқан жері: "Жеңіс" шағынауданы, 5 үй, Батыс Қазақстан облысы әкімдігі дене шынықтыру және спорт басқармасының "№ 3 Облыстық балалар-жасөспірімдер спорт мектебі" мемлекеттік коммуналдық қазыналық кәсіпорны.</w:t>
      </w:r>
    </w:p>
    <w:bookmarkEnd w:id="55"/>
    <w:bookmarkStart w:name="z61" w:id="56"/>
    <w:p>
      <w:pPr>
        <w:spacing w:after="0"/>
        <w:ind w:left="0"/>
        <w:jc w:val="both"/>
      </w:pPr>
      <w:r>
        <w:rPr>
          <w:rFonts w:ascii="Times New Roman"/>
          <w:b w:val="false"/>
          <w:i w:val="false"/>
          <w:color w:val="000000"/>
          <w:sz w:val="28"/>
        </w:rPr>
        <w:t>
      Шекарасы: "Жеңіс" шағынауданының тұрғын үйлері.</w:t>
      </w:r>
    </w:p>
    <w:bookmarkEnd w:id="56"/>
    <w:bookmarkStart w:name="z62" w:id="57"/>
    <w:p>
      <w:pPr>
        <w:spacing w:after="0"/>
        <w:ind w:left="0"/>
        <w:jc w:val="both"/>
      </w:pPr>
      <w:r>
        <w:rPr>
          <w:rFonts w:ascii="Times New Roman"/>
          <w:b w:val="false"/>
          <w:i w:val="false"/>
          <w:color w:val="000000"/>
          <w:sz w:val="28"/>
        </w:rPr>
        <w:t>
      17. № 348 сайлау учаскесі</w:t>
      </w:r>
    </w:p>
    <w:bookmarkEnd w:id="57"/>
    <w:bookmarkStart w:name="z63" w:id="58"/>
    <w:p>
      <w:pPr>
        <w:spacing w:after="0"/>
        <w:ind w:left="0"/>
        <w:jc w:val="both"/>
      </w:pPr>
      <w:r>
        <w:rPr>
          <w:rFonts w:ascii="Times New Roman"/>
          <w:b w:val="false"/>
          <w:i w:val="false"/>
          <w:color w:val="000000"/>
          <w:sz w:val="28"/>
        </w:rPr>
        <w:t>
      Орналасқан жері: Жданов көшесі 48 үй, Орал қаласының білім беру бөлімінің "№32 жалпы орта білім беретін мектеп" коммуналдық мемлекеттік мекемесі.</w:t>
      </w:r>
    </w:p>
    <w:bookmarkEnd w:id="58"/>
    <w:bookmarkStart w:name="z64" w:id="59"/>
    <w:p>
      <w:pPr>
        <w:spacing w:after="0"/>
        <w:ind w:left="0"/>
        <w:jc w:val="both"/>
      </w:pPr>
      <w:r>
        <w:rPr>
          <w:rFonts w:ascii="Times New Roman"/>
          <w:b w:val="false"/>
          <w:i w:val="false"/>
          <w:color w:val="000000"/>
          <w:sz w:val="28"/>
        </w:rPr>
        <w:t>
      Шекарасы: 1, 2, 3 бау-бақша серіктестіктерінің саяжайлары.</w:t>
      </w:r>
    </w:p>
    <w:bookmarkEnd w:id="59"/>
    <w:bookmarkStart w:name="z65" w:id="60"/>
    <w:p>
      <w:pPr>
        <w:spacing w:after="0"/>
        <w:ind w:left="0"/>
        <w:jc w:val="both"/>
      </w:pPr>
      <w:r>
        <w:rPr>
          <w:rFonts w:ascii="Times New Roman"/>
          <w:b w:val="false"/>
          <w:i w:val="false"/>
          <w:color w:val="000000"/>
          <w:sz w:val="28"/>
        </w:rPr>
        <w:t>
      18. №349 сайлау учаскесі</w:t>
      </w:r>
    </w:p>
    <w:bookmarkEnd w:id="60"/>
    <w:bookmarkStart w:name="z66" w:id="61"/>
    <w:p>
      <w:pPr>
        <w:spacing w:after="0"/>
        <w:ind w:left="0"/>
        <w:jc w:val="both"/>
      </w:pPr>
      <w:r>
        <w:rPr>
          <w:rFonts w:ascii="Times New Roman"/>
          <w:b w:val="false"/>
          <w:i w:val="false"/>
          <w:color w:val="000000"/>
          <w:sz w:val="28"/>
        </w:rPr>
        <w:t>
      Орналасқан жері: Зачаган кенті, "Сарытау" шағынауданы, Сәлім Айтқұлов көшесі, 63 үй, Орал қаласының білім беру бөлімінің "№50 жалпы орта білім беретін мектеп" коммуналдық мемлекеттік мекемесі.</w:t>
      </w:r>
    </w:p>
    <w:bookmarkEnd w:id="61"/>
    <w:bookmarkStart w:name="z67" w:id="62"/>
    <w:p>
      <w:pPr>
        <w:spacing w:after="0"/>
        <w:ind w:left="0"/>
        <w:jc w:val="both"/>
      </w:pPr>
      <w:r>
        <w:rPr>
          <w:rFonts w:ascii="Times New Roman"/>
          <w:b w:val="false"/>
          <w:i w:val="false"/>
          <w:color w:val="000000"/>
          <w:sz w:val="28"/>
        </w:rPr>
        <w:t xml:space="preserve">
      Шекарасы: "Сарытау" шағынауданының жеке тұрғын үй құрылыстары. </w:t>
      </w:r>
    </w:p>
    <w:bookmarkEnd w:id="62"/>
    <w:bookmarkStart w:name="z68" w:id="63"/>
    <w:p>
      <w:pPr>
        <w:spacing w:after="0"/>
        <w:ind w:left="0"/>
        <w:jc w:val="both"/>
      </w:pPr>
      <w:r>
        <w:rPr>
          <w:rFonts w:ascii="Times New Roman"/>
          <w:b w:val="false"/>
          <w:i w:val="false"/>
          <w:color w:val="000000"/>
          <w:sz w:val="28"/>
        </w:rPr>
        <w:t>
      19. № 382 сайлау учаскесі</w:t>
      </w:r>
    </w:p>
    <w:bookmarkEnd w:id="63"/>
    <w:bookmarkStart w:name="z69" w:id="64"/>
    <w:p>
      <w:pPr>
        <w:spacing w:after="0"/>
        <w:ind w:left="0"/>
        <w:jc w:val="both"/>
      </w:pPr>
      <w:r>
        <w:rPr>
          <w:rFonts w:ascii="Times New Roman"/>
          <w:b w:val="false"/>
          <w:i w:val="false"/>
          <w:color w:val="000000"/>
          <w:sz w:val="28"/>
        </w:rPr>
        <w:t>
      Орналасқан жері: Деркөл кенті, "Сарыарқа" шағынауданы, Бейімбет Майлин көшесі, 52 үй, Орал қаласының білім беру бөлімінің "№ 49 жалпы орта білім беру мектебі" коммуналдық мемлекеттік мекемесі.</w:t>
      </w:r>
    </w:p>
    <w:bookmarkEnd w:id="64"/>
    <w:bookmarkStart w:name="z70" w:id="65"/>
    <w:p>
      <w:pPr>
        <w:spacing w:after="0"/>
        <w:ind w:left="0"/>
        <w:jc w:val="both"/>
      </w:pPr>
      <w:r>
        <w:rPr>
          <w:rFonts w:ascii="Times New Roman"/>
          <w:b w:val="false"/>
          <w:i w:val="false"/>
          <w:color w:val="000000"/>
          <w:sz w:val="28"/>
        </w:rPr>
        <w:t>
      Шекарасы: Бейімбет Майлин көшесі (жұп жағы) бойымен Мәлік Ғабдулин көшесіне дейін, Мәлік Ғабдулин көшесі бойымен (жұп жағы) Ғабит Мүсірепов көшесіне дейін, Ғабит Мүсірепов көшесінен Рақымжан Қошқарбаев көшесінен (жұп жағы) Роза Бағланова көшесіне дейін, Рақымжан Қошқарбаев көшесінен Роза Бағланова көшесі бойымен Бөкей хан көшесіне дейін, Бөкей хан көшесі бойымен Роза Бағланова көшесінен Бейімбет Майлин көшесіне дейін және Деркөл кентінің "Үміт" шағынауданының тұрғын үйлері.</w:t>
      </w:r>
    </w:p>
    <w:bookmarkEnd w:id="65"/>
    <w:bookmarkStart w:name="z71" w:id="66"/>
    <w:p>
      <w:pPr>
        <w:spacing w:after="0"/>
        <w:ind w:left="0"/>
        <w:jc w:val="both"/>
      </w:pPr>
      <w:r>
        <w:rPr>
          <w:rFonts w:ascii="Times New Roman"/>
          <w:b w:val="false"/>
          <w:i w:val="false"/>
          <w:color w:val="000000"/>
          <w:sz w:val="28"/>
        </w:rPr>
        <w:t>
      20. № 400 сайлау учаскесi</w:t>
      </w:r>
    </w:p>
    <w:bookmarkEnd w:id="66"/>
    <w:bookmarkStart w:name="z72" w:id="67"/>
    <w:p>
      <w:pPr>
        <w:spacing w:after="0"/>
        <w:ind w:left="0"/>
        <w:jc w:val="both"/>
      </w:pPr>
      <w:r>
        <w:rPr>
          <w:rFonts w:ascii="Times New Roman"/>
          <w:b w:val="false"/>
          <w:i w:val="false"/>
          <w:color w:val="000000"/>
          <w:sz w:val="28"/>
        </w:rPr>
        <w:t>
      Орналасқан жері: Зачаган кенті, "Арман" шағынауданы, Мұрат Мөңкеұлы көшесі, 114/1 құрылыс, Орал қаласы білім беру бөлімінің "№ 47 жалпы орта білім беретін мектеп" коммуналдық мемлекеттік мекемесі.</w:t>
      </w:r>
    </w:p>
    <w:bookmarkEnd w:id="67"/>
    <w:bookmarkStart w:name="z73" w:id="68"/>
    <w:p>
      <w:pPr>
        <w:spacing w:after="0"/>
        <w:ind w:left="0"/>
        <w:jc w:val="both"/>
      </w:pPr>
      <w:r>
        <w:rPr>
          <w:rFonts w:ascii="Times New Roman"/>
          <w:b w:val="false"/>
          <w:i w:val="false"/>
          <w:color w:val="000000"/>
          <w:sz w:val="28"/>
        </w:rPr>
        <w:t>
      Шекарасы:"Орал-Атырау", "Орал-Саратов" тас жолдары аралығындағы салып жатырған көп қабатты тұрғын үйлер, Қамбар батыр көшесіндегі 4, 6, 6/1, 8, 8/1, Мұрат Мөңкеұлы көшесіндегі 83/2, 83/3, 87, 89, 91, 93, 95 тұрғын үйлер..</w:t>
      </w:r>
    </w:p>
    <w:bookmarkEnd w:id="68"/>
    <w:bookmarkStart w:name="z74" w:id="69"/>
    <w:p>
      <w:pPr>
        <w:spacing w:after="0"/>
        <w:ind w:left="0"/>
        <w:jc w:val="both"/>
      </w:pPr>
      <w:r>
        <w:rPr>
          <w:rFonts w:ascii="Times New Roman"/>
          <w:b w:val="false"/>
          <w:i w:val="false"/>
          <w:color w:val="000000"/>
          <w:sz w:val="28"/>
        </w:rPr>
        <w:t>
      21. № 401 сайлау учаскесі</w:t>
      </w:r>
    </w:p>
    <w:bookmarkEnd w:id="69"/>
    <w:bookmarkStart w:name="z75" w:id="70"/>
    <w:p>
      <w:pPr>
        <w:spacing w:after="0"/>
        <w:ind w:left="0"/>
        <w:jc w:val="both"/>
      </w:pPr>
      <w:r>
        <w:rPr>
          <w:rFonts w:ascii="Times New Roman"/>
          <w:b w:val="false"/>
          <w:i w:val="false"/>
          <w:color w:val="000000"/>
          <w:sz w:val="28"/>
        </w:rPr>
        <w:t>
      Орналасқан жері: Жезқазған көшесі, 1 үй, Орал қаласының білім беру бөлімінің "№ 25 жалпы орта білім беру мектебі" коммуналдық мемлекеттік мекемесі.</w:t>
      </w:r>
    </w:p>
    <w:bookmarkEnd w:id="70"/>
    <w:bookmarkStart w:name="z76" w:id="71"/>
    <w:p>
      <w:pPr>
        <w:spacing w:after="0"/>
        <w:ind w:left="0"/>
        <w:jc w:val="both"/>
      </w:pPr>
      <w:r>
        <w:rPr>
          <w:rFonts w:ascii="Times New Roman"/>
          <w:b w:val="false"/>
          <w:i w:val="false"/>
          <w:color w:val="000000"/>
          <w:sz w:val="28"/>
        </w:rPr>
        <w:t>
      Шекарасы: Абай даңғылындағы 111, 113, 113/1, 115, 117, 117/1, Ярославская көшесіндегі 2/3, 10, 12 тұрғын үйлер.</w:t>
      </w:r>
    </w:p>
    <w:bookmarkEnd w:id="71"/>
    <w:bookmarkStart w:name="z77" w:id="72"/>
    <w:p>
      <w:pPr>
        <w:spacing w:after="0"/>
        <w:ind w:left="0"/>
        <w:jc w:val="both"/>
      </w:pPr>
      <w:r>
        <w:rPr>
          <w:rFonts w:ascii="Times New Roman"/>
          <w:b w:val="false"/>
          <w:i w:val="false"/>
          <w:color w:val="000000"/>
          <w:sz w:val="28"/>
        </w:rPr>
        <w:t>
      22. № 403 сайлау учаскесі</w:t>
      </w:r>
    </w:p>
    <w:bookmarkEnd w:id="72"/>
    <w:bookmarkStart w:name="z78" w:id="73"/>
    <w:p>
      <w:pPr>
        <w:spacing w:after="0"/>
        <w:ind w:left="0"/>
        <w:jc w:val="both"/>
      </w:pPr>
      <w:r>
        <w:rPr>
          <w:rFonts w:ascii="Times New Roman"/>
          <w:b w:val="false"/>
          <w:i w:val="false"/>
          <w:color w:val="000000"/>
          <w:sz w:val="28"/>
        </w:rPr>
        <w:t>
      Орналасқан жері: Зачаган кенті, Халел Досмұхамедов көшесі, 42 үй, Орал қаласы білім беру бөлімінің "№ 51 жалпы орта білім беру мектебі" коммуналдық мемлекеттік мекемесі.</w:t>
      </w:r>
    </w:p>
    <w:bookmarkEnd w:id="73"/>
    <w:bookmarkStart w:name="z79" w:id="74"/>
    <w:p>
      <w:pPr>
        <w:spacing w:after="0"/>
        <w:ind w:left="0"/>
        <w:jc w:val="both"/>
      </w:pPr>
      <w:r>
        <w:rPr>
          <w:rFonts w:ascii="Times New Roman"/>
          <w:b w:val="false"/>
          <w:i w:val="false"/>
          <w:color w:val="000000"/>
          <w:sz w:val="28"/>
        </w:rPr>
        <w:t>
      Шекарасы: Сарыарқа көшесі бойымен Жәңгір хан көшесінен "Зачаганский" баугерлік серіктестігінің батыс шекарасына дейін және одан әрі "Зачаганский" бау-бақша серіктестіктерінің солтүстік шекарасы бойымен "Зачаганский" бау-бақша серіктестіктерінің шығыс шекарасына дейін, "Зачаганский" бау-бақша серіктестіктерінің шығыс шекарасымен Сарыарқа көшесіне дейін, Сарыарқа көшесімен Жәңгір хан көшесіне дейін.</w:t>
      </w:r>
    </w:p>
    <w:bookmarkEnd w:id="74"/>
    <w:bookmarkStart w:name="z80" w:id="75"/>
    <w:p>
      <w:pPr>
        <w:spacing w:after="0"/>
        <w:ind w:left="0"/>
        <w:jc w:val="both"/>
      </w:pPr>
      <w:r>
        <w:rPr>
          <w:rFonts w:ascii="Times New Roman"/>
          <w:b w:val="false"/>
          <w:i w:val="false"/>
          <w:color w:val="000000"/>
          <w:sz w:val="28"/>
        </w:rPr>
        <w:t>
      23. № 406 сайлау учаскесі</w:t>
      </w:r>
    </w:p>
    <w:bookmarkEnd w:id="75"/>
    <w:bookmarkStart w:name="z81" w:id="76"/>
    <w:p>
      <w:pPr>
        <w:spacing w:after="0"/>
        <w:ind w:left="0"/>
        <w:jc w:val="both"/>
      </w:pPr>
      <w:r>
        <w:rPr>
          <w:rFonts w:ascii="Times New Roman"/>
          <w:b w:val="false"/>
          <w:i w:val="false"/>
          <w:color w:val="000000"/>
          <w:sz w:val="28"/>
        </w:rPr>
        <w:t>
      Орналасқан жері: Зачаган кенті, "Болашақ" шағынауданы, Талғат Бигельдинов көшесі, 54/1 үй, жеке кәсіпкер "Сүндеткалиева А. С.", "Жеті Қазына" Мейрамханасы.</w:t>
      </w:r>
    </w:p>
    <w:bookmarkEnd w:id="76"/>
    <w:bookmarkStart w:name="z82" w:id="77"/>
    <w:p>
      <w:pPr>
        <w:spacing w:after="0"/>
        <w:ind w:left="0"/>
        <w:jc w:val="both"/>
      </w:pPr>
      <w:r>
        <w:rPr>
          <w:rFonts w:ascii="Times New Roman"/>
          <w:b w:val="false"/>
          <w:i w:val="false"/>
          <w:color w:val="000000"/>
          <w:sz w:val="28"/>
        </w:rPr>
        <w:t>
      Шекарасы:"Балауса" шағынауданындағы жеке тұрғын үй құрылыстары.</w:t>
      </w:r>
    </w:p>
    <w:bookmarkEnd w:id="77"/>
    <w:bookmarkStart w:name="z83" w:id="78"/>
    <w:p>
      <w:pPr>
        <w:spacing w:after="0"/>
        <w:ind w:left="0"/>
        <w:jc w:val="both"/>
      </w:pPr>
      <w:r>
        <w:rPr>
          <w:rFonts w:ascii="Times New Roman"/>
          <w:b w:val="false"/>
          <w:i w:val="false"/>
          <w:color w:val="000000"/>
          <w:sz w:val="28"/>
        </w:rPr>
        <w:t>
      24. № 407 сайлау учаскесі</w:t>
      </w:r>
    </w:p>
    <w:bookmarkEnd w:id="78"/>
    <w:bookmarkStart w:name="z84" w:id="79"/>
    <w:p>
      <w:pPr>
        <w:spacing w:after="0"/>
        <w:ind w:left="0"/>
        <w:jc w:val="both"/>
      </w:pPr>
      <w:r>
        <w:rPr>
          <w:rFonts w:ascii="Times New Roman"/>
          <w:b w:val="false"/>
          <w:i w:val="false"/>
          <w:color w:val="000000"/>
          <w:sz w:val="28"/>
        </w:rPr>
        <w:t>
      Орналасқан жері: Зачаган кенті, Бірлік көшесі 7А, Батыс Қазақстан облысы әкімдігі дене шынықтыру және спорт басқармасының "Облыстық мамандандырылған олимпиада резервінің балалар-жасөспірімдер мектебі" мемлекеттік коммуналдық қазыналық кәсіпорны.</w:t>
      </w:r>
    </w:p>
    <w:bookmarkEnd w:id="79"/>
    <w:bookmarkStart w:name="z85" w:id="80"/>
    <w:p>
      <w:pPr>
        <w:spacing w:after="0"/>
        <w:ind w:left="0"/>
        <w:jc w:val="both"/>
      </w:pPr>
      <w:r>
        <w:rPr>
          <w:rFonts w:ascii="Times New Roman"/>
          <w:b w:val="false"/>
          <w:i w:val="false"/>
          <w:color w:val="000000"/>
          <w:sz w:val="28"/>
        </w:rPr>
        <w:t>
      Шекарасы:Зачаган кенті, "Орал-Саратов" тас жолынан бастап Сәкен Гұмаров көшесі бойымен Бірлік көшесіне дейін, Бірлік көшесі (тақ жағы) бойымен Сағадат Нұрмағамбетов көшесіне дейін, Бірлік көшесінен бастап Сағадат Нұрмағамбетов көшесімен (тақ жағы) Талғат Бигельдинов көшесіне дейін, Талғат Бигельдинов көшесімен кенттің батыс шекарасына дейін, кенттің батыс шекарасынан "Орал-Саратов" тас жолдарына дейін, "Орал-Саратов" тас жолдары бойымен Сәкен Гұмаров көшесіне дейін.</w:t>
      </w:r>
    </w:p>
    <w:bookmarkEnd w:id="80"/>
    <w:bookmarkStart w:name="z86" w:id="81"/>
    <w:p>
      <w:pPr>
        <w:spacing w:after="0"/>
        <w:ind w:left="0"/>
        <w:jc w:val="both"/>
      </w:pPr>
      <w:r>
        <w:rPr>
          <w:rFonts w:ascii="Times New Roman"/>
          <w:b w:val="false"/>
          <w:i w:val="false"/>
          <w:color w:val="000000"/>
          <w:sz w:val="28"/>
        </w:rPr>
        <w:t>
      25. № 410 сайлау учаскесі</w:t>
      </w:r>
    </w:p>
    <w:bookmarkEnd w:id="81"/>
    <w:bookmarkStart w:name="z87" w:id="82"/>
    <w:p>
      <w:pPr>
        <w:spacing w:after="0"/>
        <w:ind w:left="0"/>
        <w:jc w:val="both"/>
      </w:pPr>
      <w:r>
        <w:rPr>
          <w:rFonts w:ascii="Times New Roman"/>
          <w:b w:val="false"/>
          <w:i w:val="false"/>
          <w:color w:val="000000"/>
          <w:sz w:val="28"/>
        </w:rPr>
        <w:t>
      Орналасқан жері: Зачаган кенті, 152-атқыштар бригадасы көшесі, 1/1 стӨзгеріссізе, Орал қаласының білім беру бөлімінің "Хиуаз Доспанова атындағы №30 жалпы орта білім беретін мектеп" коммуналдық мемлекеттік мекемесі.</w:t>
      </w:r>
    </w:p>
    <w:bookmarkEnd w:id="82"/>
    <w:bookmarkStart w:name="z88" w:id="83"/>
    <w:p>
      <w:pPr>
        <w:spacing w:after="0"/>
        <w:ind w:left="0"/>
        <w:jc w:val="both"/>
      </w:pPr>
      <w:r>
        <w:rPr>
          <w:rFonts w:ascii="Times New Roman"/>
          <w:b w:val="false"/>
          <w:i w:val="false"/>
          <w:color w:val="000000"/>
          <w:sz w:val="28"/>
        </w:rPr>
        <w:t>
      Шекарасы: Зачаган кенті, "Болашақ" шағынауданындағы жеке тұрғын үй құрылыстары. Талғат Бигельдинов көшесі бойындағы тұрғын үйлер (жұп жағы) Сабыр Рахимов көшесіне дейін.</w:t>
      </w:r>
    </w:p>
    <w:bookmarkEnd w:id="83"/>
    <w:bookmarkStart w:name="z89" w:id="84"/>
    <w:p>
      <w:pPr>
        <w:spacing w:after="0"/>
        <w:ind w:left="0"/>
        <w:jc w:val="both"/>
      </w:pPr>
      <w:r>
        <w:rPr>
          <w:rFonts w:ascii="Times New Roman"/>
          <w:b w:val="false"/>
          <w:i w:val="false"/>
          <w:color w:val="000000"/>
          <w:sz w:val="28"/>
        </w:rPr>
        <w:t>
      26. № 415 сайлау учаскесі</w:t>
      </w:r>
    </w:p>
    <w:bookmarkEnd w:id="84"/>
    <w:bookmarkStart w:name="z90" w:id="85"/>
    <w:p>
      <w:pPr>
        <w:spacing w:after="0"/>
        <w:ind w:left="0"/>
        <w:jc w:val="both"/>
      </w:pPr>
      <w:r>
        <w:rPr>
          <w:rFonts w:ascii="Times New Roman"/>
          <w:b w:val="false"/>
          <w:i w:val="false"/>
          <w:color w:val="000000"/>
          <w:sz w:val="28"/>
        </w:rPr>
        <w:t>
      Орналасқан жері: Короленко көшесі, 22 үй, "Махамбет Өтемісов атындағы Батыс Қазақстан университеті" коммерциялық емес акционерлік қоғамы (Спорт сарайы).</w:t>
      </w:r>
    </w:p>
    <w:bookmarkEnd w:id="85"/>
    <w:bookmarkStart w:name="z91" w:id="86"/>
    <w:p>
      <w:pPr>
        <w:spacing w:after="0"/>
        <w:ind w:left="0"/>
        <w:jc w:val="both"/>
      </w:pPr>
      <w:r>
        <w:rPr>
          <w:rFonts w:ascii="Times New Roman"/>
          <w:b w:val="false"/>
          <w:i w:val="false"/>
          <w:color w:val="000000"/>
          <w:sz w:val="28"/>
        </w:rPr>
        <w:t>
      Шекарасы: Нұрсұлтан Назарбаев даңғылы 162, Студенческая көшесі 1А, 1Б, 3 тұрғын үйлері.</w:t>
      </w:r>
    </w:p>
    <w:bookmarkEnd w:id="86"/>
    <w:bookmarkStart w:name="z92" w:id="87"/>
    <w:p>
      <w:pPr>
        <w:spacing w:after="0"/>
        <w:ind w:left="0"/>
        <w:jc w:val="both"/>
      </w:pPr>
      <w:r>
        <w:rPr>
          <w:rFonts w:ascii="Times New Roman"/>
          <w:b w:val="false"/>
          <w:i w:val="false"/>
          <w:color w:val="000000"/>
          <w:sz w:val="28"/>
        </w:rPr>
        <w:t>
      27. № 416 сайлау учаскесі</w:t>
      </w:r>
    </w:p>
    <w:bookmarkEnd w:id="87"/>
    <w:bookmarkStart w:name="z93" w:id="88"/>
    <w:p>
      <w:pPr>
        <w:spacing w:after="0"/>
        <w:ind w:left="0"/>
        <w:jc w:val="both"/>
      </w:pPr>
      <w:r>
        <w:rPr>
          <w:rFonts w:ascii="Times New Roman"/>
          <w:b w:val="false"/>
          <w:i w:val="false"/>
          <w:color w:val="000000"/>
          <w:sz w:val="28"/>
        </w:rPr>
        <w:t>
      Орналасқан жері: Зачаган кенті, "Арман" шағынауданы, Мұрат Мөңкеұлы көшесі, 114/1 үй, Орал қаласы білім беру бөлімінің "№47 жалпы орта білім беретін мектеп" коммуналдық мемлекеттік мекемесі.</w:t>
      </w:r>
    </w:p>
    <w:bookmarkEnd w:id="88"/>
    <w:bookmarkStart w:name="z94" w:id="89"/>
    <w:p>
      <w:pPr>
        <w:spacing w:after="0"/>
        <w:ind w:left="0"/>
        <w:jc w:val="both"/>
      </w:pPr>
      <w:r>
        <w:rPr>
          <w:rFonts w:ascii="Times New Roman"/>
          <w:b w:val="false"/>
          <w:i w:val="false"/>
          <w:color w:val="000000"/>
          <w:sz w:val="28"/>
        </w:rPr>
        <w:t>
      Шекарасы: "Орал-Атырау", "Орал-Саратов" аралығындағы көп қабатты тұрғын үйлері, Мұрат Мөңкеұлы көшесіндегі № 85/4, 85/5, 85/6, 101, 105, 105/1, 107/1, 113, 113/1, 115, 120 тұрғын үйлері..</w:t>
      </w:r>
    </w:p>
    <w:bookmarkEnd w:id="89"/>
    <w:bookmarkStart w:name="z95" w:id="90"/>
    <w:p>
      <w:pPr>
        <w:spacing w:after="0"/>
        <w:ind w:left="0"/>
        <w:jc w:val="both"/>
      </w:pPr>
      <w:r>
        <w:rPr>
          <w:rFonts w:ascii="Times New Roman"/>
          <w:b w:val="false"/>
          <w:i w:val="false"/>
          <w:color w:val="000000"/>
          <w:sz w:val="28"/>
        </w:rPr>
        <w:t>
      28. № 421 сайлау учаскесі</w:t>
      </w:r>
    </w:p>
    <w:bookmarkEnd w:id="90"/>
    <w:bookmarkStart w:name="z96" w:id="91"/>
    <w:p>
      <w:pPr>
        <w:spacing w:after="0"/>
        <w:ind w:left="0"/>
        <w:jc w:val="both"/>
      </w:pPr>
      <w:r>
        <w:rPr>
          <w:rFonts w:ascii="Times New Roman"/>
          <w:b w:val="false"/>
          <w:i w:val="false"/>
          <w:color w:val="000000"/>
          <w:sz w:val="28"/>
        </w:rPr>
        <w:t>
      Орналасқан жері: Зачаган кенті, "Көктем" шағынауданы, Мұрат Мөңкеұлы көшесі, 71 үй, "Орал қаласының білім беру бөлімінің Ахмет Байтұрсынов атындағы № 10 жалпы орта білім беретін мектеп" коммуналдық мемлекеттік мекемесі.</w:t>
      </w:r>
    </w:p>
    <w:bookmarkEnd w:id="91"/>
    <w:bookmarkStart w:name="z97" w:id="92"/>
    <w:p>
      <w:pPr>
        <w:spacing w:after="0"/>
        <w:ind w:left="0"/>
        <w:jc w:val="both"/>
      </w:pPr>
      <w:r>
        <w:rPr>
          <w:rFonts w:ascii="Times New Roman"/>
          <w:b w:val="false"/>
          <w:i w:val="false"/>
          <w:color w:val="000000"/>
          <w:sz w:val="28"/>
        </w:rPr>
        <w:t>
      Шекарасы: "Орал-Атырау", "Орал-Саратов" тас жолдары аралығындағы көп қабатты тұрғын үй құрылыстары , "Мұрат Мөңкеұлы көшесіндегі №77, 79, 81, 81/1, 83, 83/1, 85/2, 108, 108/1, 108/2, 108/4, 110/1 тұрғын үйлері, Жәңгір хан көшесінен бастап С. Жақыпов көшесі (тақ жағы) бойымен Ахмет Байтұрсынов көшесіне дейін.</w:t>
      </w:r>
    </w:p>
    <w:bookmarkEnd w:id="92"/>
    <w:bookmarkStart w:name="z98" w:id="93"/>
    <w:p>
      <w:pPr>
        <w:spacing w:after="0"/>
        <w:ind w:left="0"/>
        <w:jc w:val="both"/>
      </w:pPr>
      <w:r>
        <w:rPr>
          <w:rFonts w:ascii="Times New Roman"/>
          <w:b w:val="false"/>
          <w:i w:val="false"/>
          <w:color w:val="000000"/>
          <w:sz w:val="28"/>
        </w:rPr>
        <w:t>
      29. № 427 сайлау учаскесі</w:t>
      </w:r>
    </w:p>
    <w:bookmarkEnd w:id="93"/>
    <w:bookmarkStart w:name="z99" w:id="94"/>
    <w:p>
      <w:pPr>
        <w:spacing w:after="0"/>
        <w:ind w:left="0"/>
        <w:jc w:val="both"/>
      </w:pPr>
      <w:r>
        <w:rPr>
          <w:rFonts w:ascii="Times New Roman"/>
          <w:b w:val="false"/>
          <w:i w:val="false"/>
          <w:color w:val="000000"/>
          <w:sz w:val="28"/>
        </w:rPr>
        <w:t>
      Орналасқан жері: Зачаган кенті, "Көктем" шағынауданы, Мұрат Мөңкеұлы көшесі, 71 үй, "Орал қаласының білім беру бөлімінің Ахмет Байтұрсынов атындағы № 10 жалпы орта білім беретін мектеп" коммуналдық мемлекеттік мекемесі.</w:t>
      </w:r>
    </w:p>
    <w:bookmarkEnd w:id="94"/>
    <w:bookmarkStart w:name="z100" w:id="95"/>
    <w:p>
      <w:pPr>
        <w:spacing w:after="0"/>
        <w:ind w:left="0"/>
        <w:jc w:val="both"/>
      </w:pPr>
      <w:r>
        <w:rPr>
          <w:rFonts w:ascii="Times New Roman"/>
          <w:b w:val="false"/>
          <w:i w:val="false"/>
          <w:color w:val="000000"/>
          <w:sz w:val="28"/>
        </w:rPr>
        <w:t>
      Шекарасы: "Көктем" шағынаудандарындағы жеке тұрғын үй құрылыстары.</w:t>
      </w:r>
    </w:p>
    <w:bookmarkEnd w:id="95"/>
    <w:bookmarkStart w:name="z101" w:id="96"/>
    <w:p>
      <w:pPr>
        <w:spacing w:after="0"/>
        <w:ind w:left="0"/>
        <w:jc w:val="both"/>
      </w:pPr>
      <w:r>
        <w:rPr>
          <w:rFonts w:ascii="Times New Roman"/>
          <w:b w:val="false"/>
          <w:i w:val="false"/>
          <w:color w:val="000000"/>
          <w:sz w:val="28"/>
        </w:rPr>
        <w:t>
      30. №428 сайлау учаскесі</w:t>
      </w:r>
    </w:p>
    <w:bookmarkEnd w:id="96"/>
    <w:bookmarkStart w:name="z102" w:id="97"/>
    <w:p>
      <w:pPr>
        <w:spacing w:after="0"/>
        <w:ind w:left="0"/>
        <w:jc w:val="both"/>
      </w:pPr>
      <w:r>
        <w:rPr>
          <w:rFonts w:ascii="Times New Roman"/>
          <w:b w:val="false"/>
          <w:i w:val="false"/>
          <w:color w:val="000000"/>
          <w:sz w:val="28"/>
        </w:rPr>
        <w:t>
      Орналасқан жері: Зачаган кенті, "Көктем" шағынауданы, Мұрат Мөңкеұлы көшесі, 71 үй, "Орал қаласының білім беру бөлімінің Ахмет Байтұрсынов атындағы № 10 жалпы орта білім беретін мектеп" коммуналдық мемлекеттік мекемесі.</w:t>
      </w:r>
    </w:p>
    <w:bookmarkEnd w:id="97"/>
    <w:bookmarkStart w:name="z103" w:id="98"/>
    <w:p>
      <w:pPr>
        <w:spacing w:after="0"/>
        <w:ind w:left="0"/>
        <w:jc w:val="both"/>
      </w:pPr>
      <w:r>
        <w:rPr>
          <w:rFonts w:ascii="Times New Roman"/>
          <w:b w:val="false"/>
          <w:i w:val="false"/>
          <w:color w:val="000000"/>
          <w:sz w:val="28"/>
        </w:rPr>
        <w:t>
      Шекарасы: "Кеңдала" шағынауданындағы жеке тұрғын үй құрылыстары.</w:t>
      </w:r>
    </w:p>
    <w:bookmarkEnd w:id="98"/>
    <w:bookmarkStart w:name="z104" w:id="99"/>
    <w:p>
      <w:pPr>
        <w:spacing w:after="0"/>
        <w:ind w:left="0"/>
        <w:jc w:val="both"/>
      </w:pPr>
      <w:r>
        <w:rPr>
          <w:rFonts w:ascii="Times New Roman"/>
          <w:b w:val="false"/>
          <w:i w:val="false"/>
          <w:color w:val="000000"/>
          <w:sz w:val="28"/>
        </w:rPr>
        <w:t>
      31. № 429 сайлау учаскесi</w:t>
      </w:r>
    </w:p>
    <w:bookmarkEnd w:id="99"/>
    <w:bookmarkStart w:name="z105" w:id="100"/>
    <w:p>
      <w:pPr>
        <w:spacing w:after="0"/>
        <w:ind w:left="0"/>
        <w:jc w:val="both"/>
      </w:pPr>
      <w:r>
        <w:rPr>
          <w:rFonts w:ascii="Times New Roman"/>
          <w:b w:val="false"/>
          <w:i w:val="false"/>
          <w:color w:val="000000"/>
          <w:sz w:val="28"/>
        </w:rPr>
        <w:t>
      Орналасқан жері: Зачаган кенті, Жәңгір хан көшесi, 51 үй, коммерциалық емес акционерлік қоғам "Жәңгiр хан атындағы Батыс Қазақстан аграрлық–техникалық университетi".</w:t>
      </w:r>
    </w:p>
    <w:bookmarkEnd w:id="100"/>
    <w:bookmarkStart w:name="z106" w:id="101"/>
    <w:p>
      <w:pPr>
        <w:spacing w:after="0"/>
        <w:ind w:left="0"/>
        <w:jc w:val="both"/>
      </w:pPr>
      <w:r>
        <w:rPr>
          <w:rFonts w:ascii="Times New Roman"/>
          <w:b w:val="false"/>
          <w:i w:val="false"/>
          <w:color w:val="000000"/>
          <w:sz w:val="28"/>
        </w:rPr>
        <w:t>
      Шекарасы: Зачаган кентi, Жәңгір хан көшесiндегі 53, 55, 57, 57/1, 59, 59/3, 61 тұрғын үйлер. "Ғалымдар" шағынауданындағы жеке тұрғын үй құрылыстары.</w:t>
      </w:r>
    </w:p>
    <w:bookmarkEnd w:id="101"/>
    <w:bookmarkStart w:name="z107" w:id="102"/>
    <w:p>
      <w:pPr>
        <w:spacing w:after="0"/>
        <w:ind w:left="0"/>
        <w:jc w:val="both"/>
      </w:pPr>
      <w:r>
        <w:rPr>
          <w:rFonts w:ascii="Times New Roman"/>
          <w:b w:val="false"/>
          <w:i w:val="false"/>
          <w:color w:val="000000"/>
          <w:sz w:val="28"/>
        </w:rPr>
        <w:t>
      32. № 430 сайлау учаскесі</w:t>
      </w:r>
    </w:p>
    <w:bookmarkEnd w:id="102"/>
    <w:bookmarkStart w:name="z108" w:id="103"/>
    <w:p>
      <w:pPr>
        <w:spacing w:after="0"/>
        <w:ind w:left="0"/>
        <w:jc w:val="both"/>
      </w:pPr>
      <w:r>
        <w:rPr>
          <w:rFonts w:ascii="Times New Roman"/>
          <w:b w:val="false"/>
          <w:i w:val="false"/>
          <w:color w:val="000000"/>
          <w:sz w:val="28"/>
        </w:rPr>
        <w:t>
      Орналасқан жері: Меловые горки ауылы, 26А үй, Орал қаласының білім беру бөлімінің "№18 мектеп-балабақша кешені" коммуналдық мемлекеттік мекемесі.</w:t>
      </w:r>
    </w:p>
    <w:bookmarkEnd w:id="103"/>
    <w:bookmarkStart w:name="z109" w:id="104"/>
    <w:p>
      <w:pPr>
        <w:spacing w:after="0"/>
        <w:ind w:left="0"/>
        <w:jc w:val="both"/>
      </w:pPr>
      <w:r>
        <w:rPr>
          <w:rFonts w:ascii="Times New Roman"/>
          <w:b w:val="false"/>
          <w:i w:val="false"/>
          <w:color w:val="000000"/>
          <w:sz w:val="28"/>
        </w:rPr>
        <w:t>
      Шекарасы: Меловые горки ауылы, "Стеновик", "Комарова" бау-бақша серіктестіктерінің саяжайлары</w:t>
      </w:r>
    </w:p>
    <w:bookmarkEnd w:id="104"/>
    <w:bookmarkStart w:name="z110" w:id="105"/>
    <w:p>
      <w:pPr>
        <w:spacing w:after="0"/>
        <w:ind w:left="0"/>
        <w:jc w:val="both"/>
      </w:pPr>
      <w:r>
        <w:rPr>
          <w:rFonts w:ascii="Times New Roman"/>
          <w:b w:val="false"/>
          <w:i w:val="false"/>
          <w:color w:val="000000"/>
          <w:sz w:val="28"/>
        </w:rPr>
        <w:t>
      33. № 431 сайлау учаскесі</w:t>
      </w:r>
    </w:p>
    <w:bookmarkEnd w:id="105"/>
    <w:bookmarkStart w:name="z111" w:id="106"/>
    <w:p>
      <w:pPr>
        <w:spacing w:after="0"/>
        <w:ind w:left="0"/>
        <w:jc w:val="both"/>
      </w:pPr>
      <w:r>
        <w:rPr>
          <w:rFonts w:ascii="Times New Roman"/>
          <w:b w:val="false"/>
          <w:i w:val="false"/>
          <w:color w:val="000000"/>
          <w:sz w:val="28"/>
        </w:rPr>
        <w:t>
      Орналасқан жері: Круглоозерный кенті, Астана көшесі, 82 үй, Орал қаласының білім беру бөлімінің "Круглоозерный жалпы орта білім беретін мектеп" коммуналдық мемлекеттік мекемесі.</w:t>
      </w:r>
    </w:p>
    <w:bookmarkEnd w:id="106"/>
    <w:bookmarkStart w:name="z112" w:id="107"/>
    <w:p>
      <w:pPr>
        <w:spacing w:after="0"/>
        <w:ind w:left="0"/>
        <w:jc w:val="both"/>
      </w:pPr>
      <w:r>
        <w:rPr>
          <w:rFonts w:ascii="Times New Roman"/>
          <w:b w:val="false"/>
          <w:i w:val="false"/>
          <w:color w:val="000000"/>
          <w:sz w:val="28"/>
        </w:rPr>
        <w:t>
      Шекарасы: Круглоозерный кенті, кірме жолдан Аламан көшесі бойымен және одан әрі кенттің солтүстік шекарасымен Сұлусай көшесіне дейін, Сұлусай көшесінен Астана көшесіне дейін, Астана көшесінен кірме жолға дейін, кірме жол бойымен Аламан көшесіне дейін.</w:t>
      </w:r>
    </w:p>
    <w:bookmarkEnd w:id="107"/>
    <w:bookmarkStart w:name="z113" w:id="108"/>
    <w:p>
      <w:pPr>
        <w:spacing w:after="0"/>
        <w:ind w:left="0"/>
        <w:jc w:val="both"/>
      </w:pPr>
      <w:r>
        <w:rPr>
          <w:rFonts w:ascii="Times New Roman"/>
          <w:b w:val="false"/>
          <w:i w:val="false"/>
          <w:color w:val="000000"/>
          <w:sz w:val="28"/>
        </w:rPr>
        <w:t>
      34.№ 432 сайлау учаскесі</w:t>
      </w:r>
    </w:p>
    <w:bookmarkEnd w:id="108"/>
    <w:bookmarkStart w:name="z114" w:id="109"/>
    <w:p>
      <w:pPr>
        <w:spacing w:after="0"/>
        <w:ind w:left="0"/>
        <w:jc w:val="both"/>
      </w:pPr>
      <w:r>
        <w:rPr>
          <w:rFonts w:ascii="Times New Roman"/>
          <w:b w:val="false"/>
          <w:i w:val="false"/>
          <w:color w:val="000000"/>
          <w:sz w:val="28"/>
        </w:rPr>
        <w:t>
      Орналасқан жері: Серебряково ауылы, Жеңіс көшесі, 4 үй, Орал қаласының білім беру бөлімінің "Серебряково жалпы орта білім беретін мектеп" коммуналдық мемлекеттік мекемесі.</w:t>
      </w:r>
    </w:p>
    <w:bookmarkEnd w:id="109"/>
    <w:bookmarkStart w:name="z115" w:id="110"/>
    <w:p>
      <w:pPr>
        <w:spacing w:after="0"/>
        <w:ind w:left="0"/>
        <w:jc w:val="both"/>
      </w:pPr>
      <w:r>
        <w:rPr>
          <w:rFonts w:ascii="Times New Roman"/>
          <w:b w:val="false"/>
          <w:i w:val="false"/>
          <w:color w:val="000000"/>
          <w:sz w:val="28"/>
        </w:rPr>
        <w:t>
      Шекарасы: Серебряково ауылы.</w:t>
      </w:r>
    </w:p>
    <w:bookmarkEnd w:id="110"/>
    <w:bookmarkStart w:name="z116" w:id="111"/>
    <w:p>
      <w:pPr>
        <w:spacing w:after="0"/>
        <w:ind w:left="0"/>
        <w:jc w:val="both"/>
      </w:pPr>
      <w:r>
        <w:rPr>
          <w:rFonts w:ascii="Times New Roman"/>
          <w:b w:val="false"/>
          <w:i w:val="false"/>
          <w:color w:val="000000"/>
          <w:sz w:val="28"/>
        </w:rPr>
        <w:t>
      35.№ 433 сайлау учаскесi</w:t>
      </w:r>
    </w:p>
    <w:bookmarkEnd w:id="111"/>
    <w:bookmarkStart w:name="z117" w:id="112"/>
    <w:p>
      <w:pPr>
        <w:spacing w:after="0"/>
        <w:ind w:left="0"/>
        <w:jc w:val="both"/>
      </w:pPr>
      <w:r>
        <w:rPr>
          <w:rFonts w:ascii="Times New Roman"/>
          <w:b w:val="false"/>
          <w:i w:val="false"/>
          <w:color w:val="000000"/>
          <w:sz w:val="28"/>
        </w:rPr>
        <w:t>
      Орналасқан жері: Зачаган кентi, Саратов көшесi, 28 үй, Орал қаласының білім беру бөлімінің "№20 жалпы орта білім беретін мектеп" коммуналдық мемлекеттік мекемесі.</w:t>
      </w:r>
    </w:p>
    <w:bookmarkEnd w:id="112"/>
    <w:bookmarkStart w:name="z118" w:id="113"/>
    <w:p>
      <w:pPr>
        <w:spacing w:after="0"/>
        <w:ind w:left="0"/>
        <w:jc w:val="both"/>
      </w:pPr>
      <w:r>
        <w:rPr>
          <w:rFonts w:ascii="Times New Roman"/>
          <w:b w:val="false"/>
          <w:i w:val="false"/>
          <w:color w:val="000000"/>
          <w:sz w:val="28"/>
        </w:rPr>
        <w:t>
      Шекарасы: Зачаган кентi, Сағынғали Сейітов көшесi бойымен Жәңгір хан көшесiнен кенттiң солтүстiк шекарасына дейін, кенттiң солтүстiк шекарасынан Шаған өзенi жайылмасына дейін, Шаған өзенi жайылмасынан Жәңгір хан көшесiне дейін, Жәңгір хан көшесiнен Сағынғали Сейітов көшесiне дейін (25-Чапаевская дивизия көшесіндегі 13, Саратов көшесіндегі 20, 22, 24, 26, Теміртау көшесіндегі 19, 19/1, 21 тұрғын үйлердi қоспағанда).</w:t>
      </w:r>
    </w:p>
    <w:bookmarkEnd w:id="113"/>
    <w:bookmarkStart w:name="z119" w:id="114"/>
    <w:p>
      <w:pPr>
        <w:spacing w:after="0"/>
        <w:ind w:left="0"/>
        <w:jc w:val="both"/>
      </w:pPr>
      <w:r>
        <w:rPr>
          <w:rFonts w:ascii="Times New Roman"/>
          <w:b w:val="false"/>
          <w:i w:val="false"/>
          <w:color w:val="000000"/>
          <w:sz w:val="28"/>
        </w:rPr>
        <w:t>
      36. № 434 сайлау учаскесi</w:t>
      </w:r>
    </w:p>
    <w:bookmarkEnd w:id="114"/>
    <w:bookmarkStart w:name="z120" w:id="115"/>
    <w:p>
      <w:pPr>
        <w:spacing w:after="0"/>
        <w:ind w:left="0"/>
        <w:jc w:val="both"/>
      </w:pPr>
      <w:r>
        <w:rPr>
          <w:rFonts w:ascii="Times New Roman"/>
          <w:b w:val="false"/>
          <w:i w:val="false"/>
          <w:color w:val="000000"/>
          <w:sz w:val="28"/>
        </w:rPr>
        <w:t>
      Орналасқан жері: Зачаган кенті, Жәңгір хан көшесi, 50 үй, "М.Горький атындағы Орал қалалық кітапхана" мемлекеттік мекемесі.</w:t>
      </w:r>
    </w:p>
    <w:bookmarkEnd w:id="115"/>
    <w:bookmarkStart w:name="z121" w:id="116"/>
    <w:p>
      <w:pPr>
        <w:spacing w:after="0"/>
        <w:ind w:left="0"/>
        <w:jc w:val="both"/>
      </w:pPr>
      <w:r>
        <w:rPr>
          <w:rFonts w:ascii="Times New Roman"/>
          <w:b w:val="false"/>
          <w:i w:val="false"/>
          <w:color w:val="000000"/>
          <w:sz w:val="28"/>
        </w:rPr>
        <w:t>
      Шекарасы:Зачаган кентi, Бостандық көшесі бойымен Жәңгір хан көшесiнен оңтүстiкке қарай Орал өзенi жайылмасына дейін, Орал өзенi жайылмасынан шығысқа қарай және одан әрi Шаған өзенi жайылмасымен Жәңгір хан көшесiне дейін, Жәңгір хан көшесiмен Бостандық көшесіне дейін (Жәңгір хан көшесіндегі 17, 25, 27/1, 27/2, 27/3, 29, 31, 33, 33/1, 33/2, 35 тұрғын үйлердi қоспағанда).</w:t>
      </w:r>
    </w:p>
    <w:bookmarkEnd w:id="116"/>
    <w:bookmarkStart w:name="z122" w:id="117"/>
    <w:p>
      <w:pPr>
        <w:spacing w:after="0"/>
        <w:ind w:left="0"/>
        <w:jc w:val="both"/>
      </w:pPr>
      <w:r>
        <w:rPr>
          <w:rFonts w:ascii="Times New Roman"/>
          <w:b w:val="false"/>
          <w:i w:val="false"/>
          <w:color w:val="000000"/>
          <w:sz w:val="28"/>
        </w:rPr>
        <w:t>
      37. № 435 сайлау учаскесi</w:t>
      </w:r>
    </w:p>
    <w:bookmarkEnd w:id="117"/>
    <w:bookmarkStart w:name="z123" w:id="118"/>
    <w:p>
      <w:pPr>
        <w:spacing w:after="0"/>
        <w:ind w:left="0"/>
        <w:jc w:val="both"/>
      </w:pPr>
      <w:r>
        <w:rPr>
          <w:rFonts w:ascii="Times New Roman"/>
          <w:b w:val="false"/>
          <w:i w:val="false"/>
          <w:color w:val="000000"/>
          <w:sz w:val="28"/>
        </w:rPr>
        <w:t>
      Орналасқан жері: Зачаган кенті, Орал қаласының білім беру бөлімінің "Хиуаз Доспанова атындағы №30 жалпы орта білім беретін мектеп" коммуналдық мемлекеттік мекемесі.</w:t>
      </w:r>
    </w:p>
    <w:bookmarkEnd w:id="118"/>
    <w:bookmarkStart w:name="z124" w:id="119"/>
    <w:p>
      <w:pPr>
        <w:spacing w:after="0"/>
        <w:ind w:left="0"/>
        <w:jc w:val="both"/>
      </w:pPr>
      <w:r>
        <w:rPr>
          <w:rFonts w:ascii="Times New Roman"/>
          <w:b w:val="false"/>
          <w:i w:val="false"/>
          <w:color w:val="000000"/>
          <w:sz w:val="28"/>
        </w:rPr>
        <w:t>
      Шекарасы: Зачаган кенті, Бірлік көшесімен (Жұп жағы) Сағадат Нұрмағамбетов көшесіне дейін, Сағадат Нұрмағамбетов көшесімен Талғат Бигельдинов көшесіне дейін, Талғат Бигельдинов көшесімен Сәкен Гұмаров көшесіне дейін, Сәкен Гұмаров көшесімен Бірлік көшесіне дейін.</w:t>
      </w:r>
    </w:p>
    <w:bookmarkEnd w:id="119"/>
    <w:bookmarkStart w:name="z125" w:id="120"/>
    <w:p>
      <w:pPr>
        <w:spacing w:after="0"/>
        <w:ind w:left="0"/>
        <w:jc w:val="both"/>
      </w:pPr>
      <w:r>
        <w:rPr>
          <w:rFonts w:ascii="Times New Roman"/>
          <w:b w:val="false"/>
          <w:i w:val="false"/>
          <w:color w:val="000000"/>
          <w:sz w:val="28"/>
        </w:rPr>
        <w:t>
      38. № 436 сайлау учаскесі</w:t>
      </w:r>
    </w:p>
    <w:bookmarkEnd w:id="120"/>
    <w:bookmarkStart w:name="z126" w:id="121"/>
    <w:p>
      <w:pPr>
        <w:spacing w:after="0"/>
        <w:ind w:left="0"/>
        <w:jc w:val="both"/>
      </w:pPr>
      <w:r>
        <w:rPr>
          <w:rFonts w:ascii="Times New Roman"/>
          <w:b w:val="false"/>
          <w:i w:val="false"/>
          <w:color w:val="000000"/>
          <w:sz w:val="28"/>
        </w:rPr>
        <w:t>
      Орналасқан жері: Зачаган кенті, Жәңгір хан көшесі, 67 үй, Батыс Қазақстан облысының әкімдігі денсаулық сақтау басқармасының "Батыс Қазақстан Жоғары медициналық колледжі" шаруашылық жургізу құқығындағы мемлекеттік коммуналдық кәсіпорны.</w:t>
      </w:r>
    </w:p>
    <w:bookmarkEnd w:id="121"/>
    <w:bookmarkStart w:name="z127" w:id="122"/>
    <w:p>
      <w:pPr>
        <w:spacing w:after="0"/>
        <w:ind w:left="0"/>
        <w:jc w:val="both"/>
      </w:pPr>
      <w:r>
        <w:rPr>
          <w:rFonts w:ascii="Times New Roman"/>
          <w:b w:val="false"/>
          <w:i w:val="false"/>
          <w:color w:val="000000"/>
          <w:sz w:val="28"/>
        </w:rPr>
        <w:t>
      Шекарасы: Зачаган кенті, Жәңгір хан көшесіндегі 65, 65В, 69, 71 тұрғын үйлер. "Жақсы ауыл" шағынауданындағы жеке тұрғын үй құрылыстары.</w:t>
      </w:r>
    </w:p>
    <w:bookmarkEnd w:id="122"/>
    <w:bookmarkStart w:name="z128" w:id="123"/>
    <w:p>
      <w:pPr>
        <w:spacing w:after="0"/>
        <w:ind w:left="0"/>
        <w:jc w:val="both"/>
      </w:pPr>
      <w:r>
        <w:rPr>
          <w:rFonts w:ascii="Times New Roman"/>
          <w:b w:val="false"/>
          <w:i w:val="false"/>
          <w:color w:val="000000"/>
          <w:sz w:val="28"/>
        </w:rPr>
        <w:t>
      39. № 437 сайлау учаскесi</w:t>
      </w:r>
    </w:p>
    <w:bookmarkEnd w:id="123"/>
    <w:bookmarkStart w:name="z129" w:id="124"/>
    <w:p>
      <w:pPr>
        <w:spacing w:after="0"/>
        <w:ind w:left="0"/>
        <w:jc w:val="both"/>
      </w:pPr>
      <w:r>
        <w:rPr>
          <w:rFonts w:ascii="Times New Roman"/>
          <w:b w:val="false"/>
          <w:i w:val="false"/>
          <w:color w:val="000000"/>
          <w:sz w:val="28"/>
        </w:rPr>
        <w:t>
      Орналасқан жері: Зачаганск кентi, 25-Чапаевская дивизия көшесi, 2 үй, Орал қаласы әкімдігі білім беру бөлімінің "№ 1 балалар өнер мектебі" мемлекеттік коммуналдық қазыналық қәсіпорны.</w:t>
      </w:r>
    </w:p>
    <w:bookmarkEnd w:id="124"/>
    <w:bookmarkStart w:name="z130" w:id="125"/>
    <w:p>
      <w:pPr>
        <w:spacing w:after="0"/>
        <w:ind w:left="0"/>
        <w:jc w:val="both"/>
      </w:pPr>
      <w:r>
        <w:rPr>
          <w:rFonts w:ascii="Times New Roman"/>
          <w:b w:val="false"/>
          <w:i w:val="false"/>
          <w:color w:val="000000"/>
          <w:sz w:val="28"/>
        </w:rPr>
        <w:t>
      Шекарасы: Зачаган кентi, Сәкен Ғұмаров көшесі бойымен "Орал-Саратов" тас жолдарынан Талғат Бигельдинов көшесіне дейін, Талғат Бигельдинов көшесінен Сағынғали Сейітов көшесіне дейін, Сағынғали Сейітов көшесінен Жәңгір хан көшесіне дейін (Сағынғали Сейітов көшесіндегі тұрғын үйлерді қоспағанда), Жәңгір хан көшесінен "Орал-Саратов" тас жолдарына дейін.</w:t>
      </w:r>
    </w:p>
    <w:bookmarkEnd w:id="125"/>
    <w:bookmarkStart w:name="z131" w:id="126"/>
    <w:p>
      <w:pPr>
        <w:spacing w:after="0"/>
        <w:ind w:left="0"/>
        <w:jc w:val="both"/>
      </w:pPr>
      <w:r>
        <w:rPr>
          <w:rFonts w:ascii="Times New Roman"/>
          <w:b w:val="false"/>
          <w:i w:val="false"/>
          <w:color w:val="000000"/>
          <w:sz w:val="28"/>
        </w:rPr>
        <w:t>
      40. № 438 сайлау учаскесі</w:t>
      </w:r>
    </w:p>
    <w:bookmarkEnd w:id="126"/>
    <w:bookmarkStart w:name="z132" w:id="127"/>
    <w:p>
      <w:pPr>
        <w:spacing w:after="0"/>
        <w:ind w:left="0"/>
        <w:jc w:val="both"/>
      </w:pPr>
      <w:r>
        <w:rPr>
          <w:rFonts w:ascii="Times New Roman"/>
          <w:b w:val="false"/>
          <w:i w:val="false"/>
          <w:color w:val="000000"/>
          <w:sz w:val="28"/>
        </w:rPr>
        <w:t>
      Орналасқан жері: Зачаган кенті, Хиуаз Доспанова көшесі, 2/1 үй, Батыс Қазақстан облысының әкімдігі денсаулық сақтау басқармасының шаруашылық жүргізу құқығындағы "Көп бейінді облыстық балалар ауруханасы" мемлекеттік коммуналдық кәсіпорны.</w:t>
      </w:r>
    </w:p>
    <w:bookmarkEnd w:id="127"/>
    <w:bookmarkStart w:name="z133" w:id="128"/>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"Көп бейінді облыстық балалар ауруханасы" мемлекеттік коммуналдық кәсіпорны..</w:t>
      </w:r>
    </w:p>
    <w:bookmarkEnd w:id="128"/>
    <w:bookmarkStart w:name="z134" w:id="129"/>
    <w:p>
      <w:pPr>
        <w:spacing w:after="0"/>
        <w:ind w:left="0"/>
        <w:jc w:val="both"/>
      </w:pPr>
      <w:r>
        <w:rPr>
          <w:rFonts w:ascii="Times New Roman"/>
          <w:b w:val="false"/>
          <w:i w:val="false"/>
          <w:color w:val="000000"/>
          <w:sz w:val="28"/>
        </w:rPr>
        <w:t>
      41. № 439 сайлау учаскесі</w:t>
      </w:r>
    </w:p>
    <w:bookmarkEnd w:id="129"/>
    <w:bookmarkStart w:name="z135" w:id="130"/>
    <w:p>
      <w:pPr>
        <w:spacing w:after="0"/>
        <w:ind w:left="0"/>
        <w:jc w:val="both"/>
      </w:pPr>
      <w:r>
        <w:rPr>
          <w:rFonts w:ascii="Times New Roman"/>
          <w:b w:val="false"/>
          <w:i w:val="false"/>
          <w:color w:val="000000"/>
          <w:sz w:val="28"/>
        </w:rPr>
        <w:t>
      Орналасқан жері: Мәжіт Жүнісов көшесі, 12 үй, Орал қаласының білім беру бөлімінің "№1 жалпы орта білім беретін мектеп" коммуналдық мемлекеттік мекемесі.</w:t>
      </w:r>
    </w:p>
    <w:bookmarkEnd w:id="130"/>
    <w:bookmarkStart w:name="z136" w:id="131"/>
    <w:p>
      <w:pPr>
        <w:spacing w:after="0"/>
        <w:ind w:left="0"/>
        <w:jc w:val="both"/>
      </w:pPr>
      <w:r>
        <w:rPr>
          <w:rFonts w:ascii="Times New Roman"/>
          <w:b w:val="false"/>
          <w:i w:val="false"/>
          <w:color w:val="000000"/>
          <w:sz w:val="28"/>
        </w:rPr>
        <w:t>
      Шекарасы: Исатай-Махамбет көшесі бойымен Емельян Пугачев көшесінен Құрманғазы көшесіне дейін, Құрманғазы көшесінен Орал өзенінің жайылмасына дейін, Орал және Шаған өзендері жайылмаларымен Исатай-Махамбет көшесіне дейін, Исатай-Махамбет көшесінен Емельян Пугачев көшесіне дейін, Учужный затонды қосқанда.</w:t>
      </w:r>
    </w:p>
    <w:bookmarkEnd w:id="131"/>
    <w:bookmarkStart w:name="z137" w:id="132"/>
    <w:p>
      <w:pPr>
        <w:spacing w:after="0"/>
        <w:ind w:left="0"/>
        <w:jc w:val="both"/>
      </w:pPr>
      <w:r>
        <w:rPr>
          <w:rFonts w:ascii="Times New Roman"/>
          <w:b w:val="false"/>
          <w:i w:val="false"/>
          <w:color w:val="000000"/>
          <w:sz w:val="28"/>
        </w:rPr>
        <w:t>
      42. № 440 сайлау учаскесі</w:t>
      </w:r>
    </w:p>
    <w:bookmarkEnd w:id="132"/>
    <w:bookmarkStart w:name="z138" w:id="133"/>
    <w:p>
      <w:pPr>
        <w:spacing w:after="0"/>
        <w:ind w:left="0"/>
        <w:jc w:val="both"/>
      </w:pPr>
      <w:r>
        <w:rPr>
          <w:rFonts w:ascii="Times New Roman"/>
          <w:b w:val="false"/>
          <w:i w:val="false"/>
          <w:color w:val="000000"/>
          <w:sz w:val="28"/>
        </w:rPr>
        <w:t>
      Орналасқан жері: Нұрсұлтан Назарбаев даңғылы, 162 үй, "Махамбет Өтемісов атындағы Батыс Қазақстан университеті" коммерциялық емес акционерлік қоғамы.</w:t>
      </w:r>
    </w:p>
    <w:bookmarkEnd w:id="133"/>
    <w:bookmarkStart w:name="z139" w:id="134"/>
    <w:p>
      <w:pPr>
        <w:spacing w:after="0"/>
        <w:ind w:left="0"/>
        <w:jc w:val="both"/>
      </w:pPr>
      <w:r>
        <w:rPr>
          <w:rFonts w:ascii="Times New Roman"/>
          <w:b w:val="false"/>
          <w:i w:val="false"/>
          <w:color w:val="000000"/>
          <w:sz w:val="28"/>
        </w:rPr>
        <w:t>
      Шекарасы: Нұрсұлтан Назарбаев даңғылынан Василий Чапаев көшесі бойымен Құрманғазы көшесіне дейін, Құрманғазы көшесінен Некрасов көшесіне дейін, Некрасов көшесінен Перевалочно-Набережная көшесіне дейін, Перевалочно-Набережная көшесінен Емельян Пугачев көшесіне дейін, Емельян Пугачев көшесінен Нұрсұлтан Назарбаев даңғылына дейін, Нұрсұлтан Назарбаев даңғылынан Василий Чапаев көшесіне дейін (Нұрсұлтан Назарбаев даңғылы 162, Студенческая көшесі 1А, 1Б, 3 тұрғын үйлерді қоспағанда).</w:t>
      </w:r>
    </w:p>
    <w:bookmarkEnd w:id="134"/>
    <w:bookmarkStart w:name="z140" w:id="135"/>
    <w:p>
      <w:pPr>
        <w:spacing w:after="0"/>
        <w:ind w:left="0"/>
        <w:jc w:val="both"/>
      </w:pPr>
      <w:r>
        <w:rPr>
          <w:rFonts w:ascii="Times New Roman"/>
          <w:b w:val="false"/>
          <w:i w:val="false"/>
          <w:color w:val="000000"/>
          <w:sz w:val="28"/>
        </w:rPr>
        <w:t>
      43. № 441 сайлау учаскесi</w:t>
      </w:r>
    </w:p>
    <w:bookmarkEnd w:id="135"/>
    <w:bookmarkStart w:name="z141" w:id="136"/>
    <w:p>
      <w:pPr>
        <w:spacing w:after="0"/>
        <w:ind w:left="0"/>
        <w:jc w:val="both"/>
      </w:pPr>
      <w:r>
        <w:rPr>
          <w:rFonts w:ascii="Times New Roman"/>
          <w:b w:val="false"/>
          <w:i w:val="false"/>
          <w:color w:val="000000"/>
          <w:sz w:val="28"/>
        </w:rPr>
        <w:t>
      Орналасқан жері: Мұхит көшесi, 2/1 үй, Орал қаласының білім беру бөлімінің "№43 жалпы орта білім беретін мектеп" коммуналдық мемлекеттік мекемесі.</w:t>
      </w:r>
    </w:p>
    <w:bookmarkEnd w:id="136"/>
    <w:bookmarkStart w:name="z142" w:id="137"/>
    <w:p>
      <w:pPr>
        <w:spacing w:after="0"/>
        <w:ind w:left="0"/>
        <w:jc w:val="both"/>
      </w:pPr>
      <w:r>
        <w:rPr>
          <w:rFonts w:ascii="Times New Roman"/>
          <w:b w:val="false"/>
          <w:i w:val="false"/>
          <w:color w:val="000000"/>
          <w:sz w:val="28"/>
        </w:rPr>
        <w:t>
      Шекарасы: Құрманғазы көшесi бойымен Дәулеткерей көшесiнен Мұхит көшесіне дейін, Мұхит көшесімен Савичева көшесіне дейін, Савичева көшесімен Перевалочно-Набережная көшесiне дейін, Перевалочно-Набережная көшесiнен Орал өзенiне дейін, Орал өзенi бойымен Некрасов көшесіне дейін, Некрасов көшесімен Құрманғазы көшесіне дейін, Құрманғазы көшесімен Дәулеткерей көшесiне дейін.</w:t>
      </w:r>
    </w:p>
    <w:bookmarkEnd w:id="137"/>
    <w:bookmarkStart w:name="z143" w:id="138"/>
    <w:p>
      <w:pPr>
        <w:spacing w:after="0"/>
        <w:ind w:left="0"/>
        <w:jc w:val="both"/>
      </w:pPr>
      <w:r>
        <w:rPr>
          <w:rFonts w:ascii="Times New Roman"/>
          <w:b w:val="false"/>
          <w:i w:val="false"/>
          <w:color w:val="000000"/>
          <w:sz w:val="28"/>
        </w:rPr>
        <w:t>
      44. № 442 сайлау учаскесі</w:t>
      </w:r>
    </w:p>
    <w:bookmarkEnd w:id="138"/>
    <w:bookmarkStart w:name="z144" w:id="139"/>
    <w:p>
      <w:pPr>
        <w:spacing w:after="0"/>
        <w:ind w:left="0"/>
        <w:jc w:val="both"/>
      </w:pPr>
      <w:r>
        <w:rPr>
          <w:rFonts w:ascii="Times New Roman"/>
          <w:b w:val="false"/>
          <w:i w:val="false"/>
          <w:color w:val="000000"/>
          <w:sz w:val="28"/>
        </w:rPr>
        <w:t>
      Орналасқан жері: Әбубәкір Кердері көшесi, 26 үй, Батыс Қазақстан облысының әкімдігі денсаулық сақтау басқармасының "Облыстық психикалық денсаулық орталығы" шаруашылық жүргізу құқығындағы мемлекеттік коммуналдық кәсіпорны.</w:t>
      </w:r>
    </w:p>
    <w:bookmarkEnd w:id="139"/>
    <w:bookmarkStart w:name="z145" w:id="140"/>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наркологиялық мамандандырылған емдеу-профилактикалық мекемесі" мемлекеттік коммуналдық қазыналық кәсіпорны..</w:t>
      </w:r>
    </w:p>
    <w:bookmarkEnd w:id="140"/>
    <w:bookmarkStart w:name="z146" w:id="141"/>
    <w:p>
      <w:pPr>
        <w:spacing w:after="0"/>
        <w:ind w:left="0"/>
        <w:jc w:val="both"/>
      </w:pPr>
      <w:r>
        <w:rPr>
          <w:rFonts w:ascii="Times New Roman"/>
          <w:b w:val="false"/>
          <w:i w:val="false"/>
          <w:color w:val="000000"/>
          <w:sz w:val="28"/>
        </w:rPr>
        <w:t>
      45. № 443 сайлау учаскесі</w:t>
      </w:r>
    </w:p>
    <w:bookmarkEnd w:id="141"/>
    <w:bookmarkStart w:name="z147" w:id="142"/>
    <w:p>
      <w:pPr>
        <w:spacing w:after="0"/>
        <w:ind w:left="0"/>
        <w:jc w:val="both"/>
      </w:pPr>
      <w:r>
        <w:rPr>
          <w:rFonts w:ascii="Times New Roman"/>
          <w:b w:val="false"/>
          <w:i w:val="false"/>
          <w:color w:val="000000"/>
          <w:sz w:val="28"/>
        </w:rPr>
        <w:t>
      Орналасқан жері: Некрасов көшесі, 16/1 үй, Орал қаласының білім беру бөлімінің "Ә.Н.Молдағұлова атындағы №38 мектеп лицейі" коммуналдық мемлекеттік мекемесі.</w:t>
      </w:r>
    </w:p>
    <w:bookmarkEnd w:id="142"/>
    <w:bookmarkStart w:name="z148" w:id="143"/>
    <w:p>
      <w:pPr>
        <w:spacing w:after="0"/>
        <w:ind w:left="0"/>
        <w:jc w:val="both"/>
      </w:pPr>
      <w:r>
        <w:rPr>
          <w:rFonts w:ascii="Times New Roman"/>
          <w:b w:val="false"/>
          <w:i w:val="false"/>
          <w:color w:val="000000"/>
          <w:sz w:val="28"/>
        </w:rPr>
        <w:t>
      Шекарасы: Исатай-Махамбет көшесі бойымен Василий Чапаев көшесінен Нұрсұлтан Назарбаев даңғылына дейін, Нұрсұлтан Назарбаев даңғылымен Емельян Пугачев көшесіне дейін, Емельян Пугачев көшесінен Исатай-Махамбет көшесіне дейін, Исатай-Махамбет көшесінен Василий Чапаев көшесіне дейін.</w:t>
      </w:r>
    </w:p>
    <w:bookmarkEnd w:id="143"/>
    <w:bookmarkStart w:name="z149" w:id="144"/>
    <w:p>
      <w:pPr>
        <w:spacing w:after="0"/>
        <w:ind w:left="0"/>
        <w:jc w:val="both"/>
      </w:pPr>
      <w:r>
        <w:rPr>
          <w:rFonts w:ascii="Times New Roman"/>
          <w:b w:val="false"/>
          <w:i w:val="false"/>
          <w:color w:val="000000"/>
          <w:sz w:val="28"/>
        </w:rPr>
        <w:t>
      46. № 444 сайлау учаскесі</w:t>
      </w:r>
    </w:p>
    <w:bookmarkEnd w:id="144"/>
    <w:bookmarkStart w:name="z150" w:id="145"/>
    <w:p>
      <w:pPr>
        <w:spacing w:after="0"/>
        <w:ind w:left="0"/>
        <w:jc w:val="both"/>
      </w:pPr>
      <w:r>
        <w:rPr>
          <w:rFonts w:ascii="Times New Roman"/>
          <w:b w:val="false"/>
          <w:i w:val="false"/>
          <w:color w:val="000000"/>
          <w:sz w:val="28"/>
        </w:rPr>
        <w:t>
      Орналасқан жері: Ғұмар Қараш көшесі, 12 үй, "Орал гуманитарлық колледжі" мемлекеттік емес мекемесі.</w:t>
      </w:r>
    </w:p>
    <w:bookmarkEnd w:id="145"/>
    <w:bookmarkStart w:name="z151" w:id="146"/>
    <w:p>
      <w:pPr>
        <w:spacing w:after="0"/>
        <w:ind w:left="0"/>
        <w:jc w:val="both"/>
      </w:pPr>
      <w:r>
        <w:rPr>
          <w:rFonts w:ascii="Times New Roman"/>
          <w:b w:val="false"/>
          <w:i w:val="false"/>
          <w:color w:val="000000"/>
          <w:sz w:val="28"/>
        </w:rPr>
        <w:t>
      Шекарасы: Исатай-Махамбет көшесі бойымен Дәулеткерей көшесінен Нұрсұлтан Назарбаев даңғылына дейін, Нұрсұлтан Назарбаев даңғылымен Василий Чапаев көшесіне дейін, Василий Чапаев көшесінен Исатай-Махамбет көшесіне дейін, Исатай-Махамбет көшесінен Дәулеткерей көшесіне дейін.</w:t>
      </w:r>
    </w:p>
    <w:bookmarkEnd w:id="146"/>
    <w:bookmarkStart w:name="z152" w:id="147"/>
    <w:p>
      <w:pPr>
        <w:spacing w:after="0"/>
        <w:ind w:left="0"/>
        <w:jc w:val="both"/>
      </w:pPr>
      <w:r>
        <w:rPr>
          <w:rFonts w:ascii="Times New Roman"/>
          <w:b w:val="false"/>
          <w:i w:val="false"/>
          <w:color w:val="000000"/>
          <w:sz w:val="28"/>
        </w:rPr>
        <w:t>
      47. №445 сайлау учаскесі</w:t>
      </w:r>
    </w:p>
    <w:bookmarkEnd w:id="147"/>
    <w:bookmarkStart w:name="z153" w:id="148"/>
    <w:p>
      <w:pPr>
        <w:spacing w:after="0"/>
        <w:ind w:left="0"/>
        <w:jc w:val="both"/>
      </w:pPr>
      <w:r>
        <w:rPr>
          <w:rFonts w:ascii="Times New Roman"/>
          <w:b w:val="false"/>
          <w:i w:val="false"/>
          <w:color w:val="000000"/>
          <w:sz w:val="28"/>
        </w:rPr>
        <w:t>
      Орналасқан жері: Александр Карев көшесі, 24 үй, Орал қаласының білім беру бөлімінің "А.С.Макаренко атындағы №6 орта жалпы білім беретін мектеп" коммуналдық мемлекеттік мекемесі.</w:t>
      </w:r>
    </w:p>
    <w:bookmarkEnd w:id="148"/>
    <w:bookmarkStart w:name="z154" w:id="149"/>
    <w:p>
      <w:pPr>
        <w:spacing w:after="0"/>
        <w:ind w:left="0"/>
        <w:jc w:val="both"/>
      </w:pPr>
      <w:r>
        <w:rPr>
          <w:rFonts w:ascii="Times New Roman"/>
          <w:b w:val="false"/>
          <w:i w:val="false"/>
          <w:color w:val="000000"/>
          <w:sz w:val="28"/>
        </w:rPr>
        <w:t>
      Шекарасы: Нұрсұлтан Назарбаев даңғылынан Дәулеткерей көшесімен Құрманғазы көшесіне дейін, Құрманғазы көшесімен Василий Чапаев көшесіне дейін, Василий Чапаев көшесімен Нұрсұлтан Назарбаев даңғылына дейін, Нұрсұлтан Назарбаев даңғылымен Дәулеткерей көшесіне дейін.</w:t>
      </w:r>
    </w:p>
    <w:bookmarkEnd w:id="149"/>
    <w:bookmarkStart w:name="z155" w:id="150"/>
    <w:p>
      <w:pPr>
        <w:spacing w:after="0"/>
        <w:ind w:left="0"/>
        <w:jc w:val="both"/>
      </w:pPr>
      <w:r>
        <w:rPr>
          <w:rFonts w:ascii="Times New Roman"/>
          <w:b w:val="false"/>
          <w:i w:val="false"/>
          <w:color w:val="000000"/>
          <w:sz w:val="28"/>
        </w:rPr>
        <w:t>
      48. № 446 сайлау учаскесі</w:t>
      </w:r>
    </w:p>
    <w:bookmarkEnd w:id="150"/>
    <w:bookmarkStart w:name="z156" w:id="151"/>
    <w:p>
      <w:pPr>
        <w:spacing w:after="0"/>
        <w:ind w:left="0"/>
        <w:jc w:val="both"/>
      </w:pPr>
      <w:r>
        <w:rPr>
          <w:rFonts w:ascii="Times New Roman"/>
          <w:b w:val="false"/>
          <w:i w:val="false"/>
          <w:color w:val="000000"/>
          <w:sz w:val="28"/>
        </w:rPr>
        <w:t>
      Орналасқан жері: Исатай-Махамбет көшесі, 84 үй, "Алгоритм" технопаркі" жауапкершілігі шектеулі серіктестігі.</w:t>
      </w:r>
    </w:p>
    <w:bookmarkEnd w:id="151"/>
    <w:bookmarkStart w:name="z157" w:id="152"/>
    <w:p>
      <w:pPr>
        <w:spacing w:after="0"/>
        <w:ind w:left="0"/>
        <w:jc w:val="both"/>
      </w:pPr>
      <w:r>
        <w:rPr>
          <w:rFonts w:ascii="Times New Roman"/>
          <w:b w:val="false"/>
          <w:i w:val="false"/>
          <w:color w:val="000000"/>
          <w:sz w:val="28"/>
        </w:rPr>
        <w:t>
      Шекарасы: Исатай-Махамбет көшесінен Дина Нұрпейсова көшесі бойымен Сүндетқали Есқалиев көшесіне дейін, Сүндетқали Есқалиев көшесі бойымен Дәулеткерей көшесіне дейін, Дәулеткерей көшесі бойымен Исатай-Махамбет көшесіне дейін, Исатай-Махамбет көшесі бойымен Дина Нұрпейісова көшесіне дейін.</w:t>
      </w:r>
    </w:p>
    <w:bookmarkEnd w:id="152"/>
    <w:bookmarkStart w:name="z158" w:id="153"/>
    <w:p>
      <w:pPr>
        <w:spacing w:after="0"/>
        <w:ind w:left="0"/>
        <w:jc w:val="both"/>
      </w:pPr>
      <w:r>
        <w:rPr>
          <w:rFonts w:ascii="Times New Roman"/>
          <w:b w:val="false"/>
          <w:i w:val="false"/>
          <w:color w:val="000000"/>
          <w:sz w:val="28"/>
        </w:rPr>
        <w:t>
      49. №447 сайлау учаскесі</w:t>
      </w:r>
    </w:p>
    <w:bookmarkEnd w:id="153"/>
    <w:bookmarkStart w:name="z159" w:id="154"/>
    <w:p>
      <w:pPr>
        <w:spacing w:after="0"/>
        <w:ind w:left="0"/>
        <w:jc w:val="both"/>
      </w:pPr>
      <w:r>
        <w:rPr>
          <w:rFonts w:ascii="Times New Roman"/>
          <w:b w:val="false"/>
          <w:i w:val="false"/>
          <w:color w:val="000000"/>
          <w:sz w:val="28"/>
        </w:rPr>
        <w:t>
      Орналасқан жері: Дина Нұрпейісова көшесі, 17 үй, "Батыс Қазақстан облысының әкімдігі мәдениет басқармасының А.Н.Островский атындағы драма театры" мемлекеттік коммуналдық қазыналық кәсіпорны.</w:t>
      </w:r>
    </w:p>
    <w:bookmarkEnd w:id="154"/>
    <w:bookmarkStart w:name="z160" w:id="155"/>
    <w:p>
      <w:pPr>
        <w:spacing w:after="0"/>
        <w:ind w:left="0"/>
        <w:jc w:val="both"/>
      </w:pPr>
      <w:r>
        <w:rPr>
          <w:rFonts w:ascii="Times New Roman"/>
          <w:b w:val="false"/>
          <w:i w:val="false"/>
          <w:color w:val="000000"/>
          <w:sz w:val="28"/>
        </w:rPr>
        <w:t>
      Шекарасы: Нұрсұлтан Назарбаев даңғылынан бойымен Лев Толстой көшесімен Құрманғазы көшесіне дейін, Құрманғазы көшесімен Дина Нұрпейісова көшесіне дейін, Дина Нұрпейісова көшесімен Нұрсұлтан Назарбаев даңғылына дейін, Нұрсұлтан Назарбаев даңғылымен Лев Толстой көшесіне дейін.</w:t>
      </w:r>
    </w:p>
    <w:bookmarkEnd w:id="155"/>
    <w:bookmarkStart w:name="z161" w:id="156"/>
    <w:p>
      <w:pPr>
        <w:spacing w:after="0"/>
        <w:ind w:left="0"/>
        <w:jc w:val="both"/>
      </w:pPr>
      <w:r>
        <w:rPr>
          <w:rFonts w:ascii="Times New Roman"/>
          <w:b w:val="false"/>
          <w:i w:val="false"/>
          <w:color w:val="000000"/>
          <w:sz w:val="28"/>
        </w:rPr>
        <w:t>
      50. № 448 сайлау учаскесі</w:t>
      </w:r>
    </w:p>
    <w:bookmarkEnd w:id="156"/>
    <w:bookmarkStart w:name="z162" w:id="157"/>
    <w:p>
      <w:pPr>
        <w:spacing w:after="0"/>
        <w:ind w:left="0"/>
        <w:jc w:val="both"/>
      </w:pPr>
      <w:r>
        <w:rPr>
          <w:rFonts w:ascii="Times New Roman"/>
          <w:b w:val="false"/>
          <w:i w:val="false"/>
          <w:color w:val="000000"/>
          <w:sz w:val="28"/>
        </w:rPr>
        <w:t>
      Орналасқан жері: Асан Тайманов көшесі, 135 үй, "Орал гуманитарлық колледжі" мемлекеттік емес мекемесі.</w:t>
      </w:r>
    </w:p>
    <w:bookmarkEnd w:id="157"/>
    <w:bookmarkStart w:name="z163" w:id="158"/>
    <w:p>
      <w:pPr>
        <w:spacing w:after="0"/>
        <w:ind w:left="0"/>
        <w:jc w:val="both"/>
      </w:pPr>
      <w:r>
        <w:rPr>
          <w:rFonts w:ascii="Times New Roman"/>
          <w:b w:val="false"/>
          <w:i w:val="false"/>
          <w:color w:val="000000"/>
          <w:sz w:val="28"/>
        </w:rPr>
        <w:t>
      Шекарасы: Сұлутөр Лев Толстой көшесі бойымен Лев Толстой көшесінен Нұрсұлтан Назарбаев даңғылына дейін, Нұрсұлтан Назарбаев даңғылымен Дина Нұрпейісова көшесіне дейін, Дина Нұрпейісова көшесінен Исатай-Махамбет көшесіне дейін, Исатай-Махамбет көшесінен және одан әрі Сұлутөр көшесінен Лев Толстой көшесіне дейін.</w:t>
      </w:r>
    </w:p>
    <w:bookmarkEnd w:id="158"/>
    <w:bookmarkStart w:name="z164" w:id="159"/>
    <w:p>
      <w:pPr>
        <w:spacing w:after="0"/>
        <w:ind w:left="0"/>
        <w:jc w:val="both"/>
      </w:pPr>
      <w:r>
        <w:rPr>
          <w:rFonts w:ascii="Times New Roman"/>
          <w:b w:val="false"/>
          <w:i w:val="false"/>
          <w:color w:val="000000"/>
          <w:sz w:val="28"/>
        </w:rPr>
        <w:t>
      51. № 449 сайлау учаскесi</w:t>
      </w:r>
    </w:p>
    <w:bookmarkEnd w:id="159"/>
    <w:bookmarkStart w:name="z165" w:id="160"/>
    <w:p>
      <w:pPr>
        <w:spacing w:after="0"/>
        <w:ind w:left="0"/>
        <w:jc w:val="both"/>
      </w:pPr>
      <w:r>
        <w:rPr>
          <w:rFonts w:ascii="Times New Roman"/>
          <w:b w:val="false"/>
          <w:i w:val="false"/>
          <w:color w:val="000000"/>
          <w:sz w:val="28"/>
        </w:rPr>
        <w:t>
      Орналасқан жері: Темір Масин көшесi, 37/4 үй, Орал қаласының білім беру бөлімінің "№3 жалпы орта білім беретін мектеп" коммуналдық мемлекеттік мекемесі.</w:t>
      </w:r>
    </w:p>
    <w:bookmarkEnd w:id="160"/>
    <w:bookmarkStart w:name="z166" w:id="161"/>
    <w:p>
      <w:pPr>
        <w:spacing w:after="0"/>
        <w:ind w:left="0"/>
        <w:jc w:val="both"/>
      </w:pPr>
      <w:r>
        <w:rPr>
          <w:rFonts w:ascii="Times New Roman"/>
          <w:b w:val="false"/>
          <w:i w:val="false"/>
          <w:color w:val="000000"/>
          <w:sz w:val="28"/>
        </w:rPr>
        <w:t>
      Шекарасы: Қайрат Рысқұлбеков көшесi бойымен Сакен Сейфуллин көшесiнен Сүндетқали Есқалиев көшесiне дейін, Сүндетқали Есқалиев көшесiмен Лев Толстой көшесiне дейін, Лев Толстой көшесiмен Приречная көшесiне дейін, Приречная көшесiмен және одан әрi Қайрат Рысқұлбеков көшесi бойымен Сакен Сейфуллин көшесiне дейін.</w:t>
      </w:r>
    </w:p>
    <w:bookmarkEnd w:id="161"/>
    <w:bookmarkStart w:name="z167" w:id="162"/>
    <w:p>
      <w:pPr>
        <w:spacing w:after="0"/>
        <w:ind w:left="0"/>
        <w:jc w:val="both"/>
      </w:pPr>
      <w:r>
        <w:rPr>
          <w:rFonts w:ascii="Times New Roman"/>
          <w:b w:val="false"/>
          <w:i w:val="false"/>
          <w:color w:val="000000"/>
          <w:sz w:val="28"/>
        </w:rPr>
        <w:t>
      52. № 450 сайлау учаскесі</w:t>
      </w:r>
    </w:p>
    <w:bookmarkEnd w:id="162"/>
    <w:bookmarkStart w:name="z168" w:id="163"/>
    <w:p>
      <w:pPr>
        <w:spacing w:after="0"/>
        <w:ind w:left="0"/>
        <w:jc w:val="both"/>
      </w:pPr>
      <w:r>
        <w:rPr>
          <w:rFonts w:ascii="Times New Roman"/>
          <w:b w:val="false"/>
          <w:i w:val="false"/>
          <w:color w:val="000000"/>
          <w:sz w:val="28"/>
        </w:rPr>
        <w:t>
      Орналасқан жері: Ахмедияр Құсайынов көшесі, 38 үй, Батыс Қазақстан облыстық білім басқармасының "Құрманғазы атындағы саз колледжі" мемлекеттік коммуналдық қазыналық кәсіпорны.</w:t>
      </w:r>
    </w:p>
    <w:bookmarkEnd w:id="163"/>
    <w:bookmarkStart w:name="z169" w:id="164"/>
    <w:p>
      <w:pPr>
        <w:spacing w:after="0"/>
        <w:ind w:left="0"/>
        <w:jc w:val="both"/>
      </w:pPr>
      <w:r>
        <w:rPr>
          <w:rFonts w:ascii="Times New Roman"/>
          <w:b w:val="false"/>
          <w:i w:val="false"/>
          <w:color w:val="000000"/>
          <w:sz w:val="28"/>
        </w:rPr>
        <w:t>
      Шекрасы: Стадионный тұйығынан Абай даңғылы бойымен Стадионный тұйығынан Нұрсұлтан Назарбаев даңғылына дейін, Нұрсұлтан Назарбаев даңғылымен Мұстахым Ықсанов көшесіне дейін, Мұстахым Ықсанов көшесінен Сүндетқали Есқалиев көшесіне дейін, Сүндетқали Есқалиев көшесі бойымен Сәкен Сейфуллин көшесіне дейін және одан әрі Шаған өзені жайылмасына дейін, Шаған өзені жайылмасымен Стадионный тұйығына дейін.</w:t>
      </w:r>
    </w:p>
    <w:bookmarkEnd w:id="164"/>
    <w:bookmarkStart w:name="z170" w:id="165"/>
    <w:p>
      <w:pPr>
        <w:spacing w:after="0"/>
        <w:ind w:left="0"/>
        <w:jc w:val="both"/>
      </w:pPr>
      <w:r>
        <w:rPr>
          <w:rFonts w:ascii="Times New Roman"/>
          <w:b w:val="false"/>
          <w:i w:val="false"/>
          <w:color w:val="000000"/>
          <w:sz w:val="28"/>
        </w:rPr>
        <w:t>
      53. № 451 сайлау учаскесі</w:t>
      </w:r>
    </w:p>
    <w:bookmarkEnd w:id="165"/>
    <w:bookmarkStart w:name="z171" w:id="166"/>
    <w:p>
      <w:pPr>
        <w:spacing w:after="0"/>
        <w:ind w:left="0"/>
        <w:jc w:val="both"/>
      </w:pPr>
      <w:r>
        <w:rPr>
          <w:rFonts w:ascii="Times New Roman"/>
          <w:b w:val="false"/>
          <w:i w:val="false"/>
          <w:color w:val="000000"/>
          <w:sz w:val="28"/>
        </w:rPr>
        <w:t>
      Орналасқан жері: Мұстахым Ықсанов көшесі, 71 үй, Орал қаласы әкімдігі білім бөлімінің "Д.Нұрпейісова атындағы №1 балалар саз мектебі" мемлекеттік коммуналдық қазыналық кәсіпорны.</w:t>
      </w:r>
    </w:p>
    <w:bookmarkEnd w:id="166"/>
    <w:bookmarkStart w:name="z172" w:id="167"/>
    <w:p>
      <w:pPr>
        <w:spacing w:after="0"/>
        <w:ind w:left="0"/>
        <w:jc w:val="both"/>
      </w:pPr>
      <w:r>
        <w:rPr>
          <w:rFonts w:ascii="Times New Roman"/>
          <w:b w:val="false"/>
          <w:i w:val="false"/>
          <w:color w:val="000000"/>
          <w:sz w:val="28"/>
        </w:rPr>
        <w:t>
      Шекарасы: Нұрсұлтан Назарбаев даңғылы бойымен Абай даңғылынан Хамид Чурин көшесіне дейін, Хамид Чурин көшесінен Ахмедияр Құсайынов көшесіне дейін, Ахмедияр Құсайынов көшесінен Мәжіт Жүнісов көшесіне дейін, Мәжіт Жүнісов көшесінен Мұстахым Ықсанов көшесіне дейін, Нұрсұлтан Назарбаев даңғылымен Абай даңғылына дейін. Қасым Аманжолов көшесіндегі 111, Нұрсұлтан Назарбаев даңғылындағы 206, Абай даңғылындағы 52, 52/1, 54, 54/1,56, 60, Мұстахым Ықсанов көшесіндегі 73, 73/1, 73/2 тұрғын үйлері.</w:t>
      </w:r>
    </w:p>
    <w:bookmarkEnd w:id="167"/>
    <w:bookmarkStart w:name="z173" w:id="168"/>
    <w:p>
      <w:pPr>
        <w:spacing w:after="0"/>
        <w:ind w:left="0"/>
        <w:jc w:val="both"/>
      </w:pPr>
      <w:r>
        <w:rPr>
          <w:rFonts w:ascii="Times New Roman"/>
          <w:b w:val="false"/>
          <w:i w:val="false"/>
          <w:color w:val="000000"/>
          <w:sz w:val="28"/>
        </w:rPr>
        <w:t>
      54. №452 сайлау учаскесі</w:t>
      </w:r>
    </w:p>
    <w:bookmarkEnd w:id="168"/>
    <w:bookmarkStart w:name="z174" w:id="169"/>
    <w:p>
      <w:pPr>
        <w:spacing w:after="0"/>
        <w:ind w:left="0"/>
        <w:jc w:val="both"/>
      </w:pPr>
      <w:r>
        <w:rPr>
          <w:rFonts w:ascii="Times New Roman"/>
          <w:b w:val="false"/>
          <w:i w:val="false"/>
          <w:color w:val="000000"/>
          <w:sz w:val="28"/>
        </w:rPr>
        <w:t>
      Орналасқан жері: "Астана" шағын ауданы, Әбілқайыр хан даңғылы, 1 құрылым, "Орал қаласы мәдениет және тілдер дамыту бөлімінің Жастар мәдениет үйі" мемлекеттік коммуналдық қазыналық кәсіпорны (Салтанат сарайы).</w:t>
      </w:r>
    </w:p>
    <w:bookmarkEnd w:id="169"/>
    <w:bookmarkStart w:name="z175" w:id="170"/>
    <w:p>
      <w:pPr>
        <w:spacing w:after="0"/>
        <w:ind w:left="0"/>
        <w:jc w:val="both"/>
      </w:pPr>
      <w:r>
        <w:rPr>
          <w:rFonts w:ascii="Times New Roman"/>
          <w:b w:val="false"/>
          <w:i w:val="false"/>
          <w:color w:val="000000"/>
          <w:sz w:val="28"/>
        </w:rPr>
        <w:t>
      Шекарасы: "Астана" шағын ауданындағы тұрғын үйлері және "Байтерек" шағынауданындағы жеке тұрғын үй құрылыстары.</w:t>
      </w:r>
    </w:p>
    <w:bookmarkEnd w:id="170"/>
    <w:bookmarkStart w:name="z176" w:id="171"/>
    <w:p>
      <w:pPr>
        <w:spacing w:after="0"/>
        <w:ind w:left="0"/>
        <w:jc w:val="both"/>
      </w:pPr>
      <w:r>
        <w:rPr>
          <w:rFonts w:ascii="Times New Roman"/>
          <w:b w:val="false"/>
          <w:i w:val="false"/>
          <w:color w:val="000000"/>
          <w:sz w:val="28"/>
        </w:rPr>
        <w:t>
      55. № 453 сайлау учаскесi</w:t>
      </w:r>
    </w:p>
    <w:bookmarkEnd w:id="171"/>
    <w:bookmarkStart w:name="z177" w:id="172"/>
    <w:p>
      <w:pPr>
        <w:spacing w:after="0"/>
        <w:ind w:left="0"/>
        <w:jc w:val="both"/>
      </w:pPr>
      <w:r>
        <w:rPr>
          <w:rFonts w:ascii="Times New Roman"/>
          <w:b w:val="false"/>
          <w:i w:val="false"/>
          <w:color w:val="000000"/>
          <w:sz w:val="28"/>
        </w:rPr>
        <w:t>
      Орналасқан жері: Самал көшесі, 72 үй, Орал қаласы білім беру бөлімінің "№37 жалпы орта білім беретін мектеп" коммуналдық мемлекеттік мекемесі.</w:t>
      </w:r>
    </w:p>
    <w:bookmarkEnd w:id="172"/>
    <w:bookmarkStart w:name="z178" w:id="173"/>
    <w:p>
      <w:pPr>
        <w:spacing w:after="0"/>
        <w:ind w:left="0"/>
        <w:jc w:val="both"/>
      </w:pPr>
      <w:r>
        <w:rPr>
          <w:rFonts w:ascii="Times New Roman"/>
          <w:b w:val="false"/>
          <w:i w:val="false"/>
          <w:color w:val="000000"/>
          <w:sz w:val="28"/>
        </w:rPr>
        <w:t>
      Шекарасы: Самал көшесінен бастап Алаш көшесі бойымен (жұп жағы) Тәуелсіздік көшесіне дейін, Тәуелсіздік көшесінен шағынауданының солтүстік-шығыс бөлігі бойымен Самал көшесіне дейін, Самал көшесі (тақ жағы) бойымен Алаш көшесіне дейін.</w:t>
      </w:r>
    </w:p>
    <w:bookmarkEnd w:id="173"/>
    <w:bookmarkStart w:name="z179" w:id="174"/>
    <w:p>
      <w:pPr>
        <w:spacing w:after="0"/>
        <w:ind w:left="0"/>
        <w:jc w:val="both"/>
      </w:pPr>
      <w:r>
        <w:rPr>
          <w:rFonts w:ascii="Times New Roman"/>
          <w:b w:val="false"/>
          <w:i w:val="false"/>
          <w:color w:val="000000"/>
          <w:sz w:val="28"/>
        </w:rPr>
        <w:t>
      56. № 454 сайлау учаскесі</w:t>
      </w:r>
    </w:p>
    <w:bookmarkEnd w:id="174"/>
    <w:bookmarkStart w:name="z180" w:id="175"/>
    <w:p>
      <w:pPr>
        <w:spacing w:after="0"/>
        <w:ind w:left="0"/>
        <w:jc w:val="both"/>
      </w:pPr>
      <w:r>
        <w:rPr>
          <w:rFonts w:ascii="Times New Roman"/>
          <w:b w:val="false"/>
          <w:i w:val="false"/>
          <w:color w:val="000000"/>
          <w:sz w:val="28"/>
        </w:rPr>
        <w:t>
      Орналасқан жері: Қадыр Мырза Әли ықшам ауданы, Московская көшесі, 10А ү, Орал қаласының білім беру бөлімінің "№ 42 "Ақ ниет" гимназиясы" коммуналдық мемлекеттік мекемесі.</w:t>
      </w:r>
    </w:p>
    <w:bookmarkEnd w:id="175"/>
    <w:bookmarkStart w:name="z181" w:id="176"/>
    <w:p>
      <w:pPr>
        <w:spacing w:after="0"/>
        <w:ind w:left="0"/>
        <w:jc w:val="both"/>
      </w:pPr>
      <w:r>
        <w:rPr>
          <w:rFonts w:ascii="Times New Roman"/>
          <w:b w:val="false"/>
          <w:i w:val="false"/>
          <w:color w:val="000000"/>
          <w:sz w:val="28"/>
        </w:rPr>
        <w:t>
      Шекарасы: Қадыр Мырза Әлі шағынаудандағы, Әбілхаир хан даңғылындағы 171, 171/1, 175 тұрғын үйлер.</w:t>
      </w:r>
    </w:p>
    <w:bookmarkEnd w:id="176"/>
    <w:bookmarkStart w:name="z182" w:id="177"/>
    <w:p>
      <w:pPr>
        <w:spacing w:after="0"/>
        <w:ind w:left="0"/>
        <w:jc w:val="both"/>
      </w:pPr>
      <w:r>
        <w:rPr>
          <w:rFonts w:ascii="Times New Roman"/>
          <w:b w:val="false"/>
          <w:i w:val="false"/>
          <w:color w:val="000000"/>
          <w:sz w:val="28"/>
        </w:rPr>
        <w:t>
      57. № 455 сайлау учаскесі</w:t>
      </w:r>
    </w:p>
    <w:bookmarkEnd w:id="177"/>
    <w:bookmarkStart w:name="z183" w:id="178"/>
    <w:p>
      <w:pPr>
        <w:spacing w:after="0"/>
        <w:ind w:left="0"/>
        <w:jc w:val="both"/>
      </w:pPr>
      <w:r>
        <w:rPr>
          <w:rFonts w:ascii="Times New Roman"/>
          <w:b w:val="false"/>
          <w:i w:val="false"/>
          <w:color w:val="000000"/>
          <w:sz w:val="28"/>
        </w:rPr>
        <w:t>
      Орналасқан жері: Самал көшесі, 26 үй, Орал қаласының білім беру бөлімінің "Жалпы орта білім беретін эстетикалық бағыттағы мектеп-гимназиясы" коммуналдық мемлекеттік мекемесі.</w:t>
      </w:r>
    </w:p>
    <w:bookmarkEnd w:id="178"/>
    <w:bookmarkStart w:name="z184" w:id="179"/>
    <w:p>
      <w:pPr>
        <w:spacing w:after="0"/>
        <w:ind w:left="0"/>
        <w:jc w:val="both"/>
      </w:pPr>
      <w:r>
        <w:rPr>
          <w:rFonts w:ascii="Times New Roman"/>
          <w:b w:val="false"/>
          <w:i w:val="false"/>
          <w:color w:val="000000"/>
          <w:sz w:val="28"/>
        </w:rPr>
        <w:t>
      Шекарасы: "Жұлдыз" шағынауданының тұрғын үйлері, Самал көшесіндегі 94, 94/1 үйлер.</w:t>
      </w:r>
    </w:p>
    <w:bookmarkEnd w:id="179"/>
    <w:bookmarkStart w:name="z185" w:id="180"/>
    <w:p>
      <w:pPr>
        <w:spacing w:after="0"/>
        <w:ind w:left="0"/>
        <w:jc w:val="both"/>
      </w:pPr>
      <w:r>
        <w:rPr>
          <w:rFonts w:ascii="Times New Roman"/>
          <w:b w:val="false"/>
          <w:i w:val="false"/>
          <w:color w:val="000000"/>
          <w:sz w:val="28"/>
        </w:rPr>
        <w:t>
      58. № 456 сайлау учаскесі</w:t>
      </w:r>
    </w:p>
    <w:bookmarkEnd w:id="180"/>
    <w:bookmarkStart w:name="z186" w:id="181"/>
    <w:p>
      <w:pPr>
        <w:spacing w:after="0"/>
        <w:ind w:left="0"/>
        <w:jc w:val="both"/>
      </w:pPr>
      <w:r>
        <w:rPr>
          <w:rFonts w:ascii="Times New Roman"/>
          <w:b w:val="false"/>
          <w:i w:val="false"/>
          <w:color w:val="000000"/>
          <w:sz w:val="28"/>
        </w:rPr>
        <w:t>
      Орналасқан жері: Мұстахым Ықсанов көшесі, 75 үй, Орал қаласының білім беру бөлімінің "№ 21 жалпы орта білім беретін мектеп" коммуналдық мемлекеттік мекемесі.</w:t>
      </w:r>
    </w:p>
    <w:bookmarkEnd w:id="181"/>
    <w:bookmarkStart w:name="z187" w:id="182"/>
    <w:p>
      <w:pPr>
        <w:spacing w:after="0"/>
        <w:ind w:left="0"/>
        <w:jc w:val="both"/>
      </w:pPr>
      <w:r>
        <w:rPr>
          <w:rFonts w:ascii="Times New Roman"/>
          <w:b w:val="false"/>
          <w:i w:val="false"/>
          <w:color w:val="000000"/>
          <w:sz w:val="28"/>
        </w:rPr>
        <w:t>
      Шекарасы: Хамид Чурин көшесі бойымен Абай даңғылынаң Құрманғазы көшесіне дейін, Құрманғазы көшесінен Мұстахым Ықсанов көшесіне дейін (Құрманғазы көшесіндегі 150, 152, 154 тұрғын үйлерді қосқанда), Мұстахым Ықсанов көшесінен Мәжіт Жүнісов көшесіне дейін, Мәжіт Жүнісов көшесінен Ахмедияр Құсайынов көшесіне дейін, Ахмедияр Құсайынов көшесінен Хамид Чурин көшесіне дейін, Хамид Чурин көшесінен Абай даңғылына дейін. Абай даңғылындағы 62, 64, Мұстахым Ықсанов көшесіндегі 87, 87/1, 89, Құрманғазы көшесіндегі 150, 152, 154, 161, 163. 165, Хамид Чурин көшесіндегі 136 тұрғын үйлер</w:t>
      </w:r>
    </w:p>
    <w:bookmarkEnd w:id="182"/>
    <w:bookmarkStart w:name="z188" w:id="183"/>
    <w:p>
      <w:pPr>
        <w:spacing w:after="0"/>
        <w:ind w:left="0"/>
        <w:jc w:val="both"/>
      </w:pPr>
      <w:r>
        <w:rPr>
          <w:rFonts w:ascii="Times New Roman"/>
          <w:b w:val="false"/>
          <w:i w:val="false"/>
          <w:color w:val="000000"/>
          <w:sz w:val="28"/>
        </w:rPr>
        <w:t>
      59. № 457 сайлау учаскесі</w:t>
      </w:r>
    </w:p>
    <w:bookmarkEnd w:id="183"/>
    <w:bookmarkStart w:name="z189" w:id="184"/>
    <w:p>
      <w:pPr>
        <w:spacing w:after="0"/>
        <w:ind w:left="0"/>
        <w:jc w:val="both"/>
      </w:pPr>
      <w:r>
        <w:rPr>
          <w:rFonts w:ascii="Times New Roman"/>
          <w:b w:val="false"/>
          <w:i w:val="false"/>
          <w:color w:val="000000"/>
          <w:sz w:val="28"/>
        </w:rPr>
        <w:t>
      Орналасқан жері: Хиуаз Доспанова көшесі, 65 үй, Орал қаласының білім беру бөлімінің "№17 жалпы орта білім беретін мектеп" коммуналдық мемлекеттік мекемесі.</w:t>
      </w:r>
    </w:p>
    <w:bookmarkEnd w:id="184"/>
    <w:bookmarkStart w:name="z190" w:id="185"/>
    <w:p>
      <w:pPr>
        <w:spacing w:after="0"/>
        <w:ind w:left="0"/>
        <w:jc w:val="both"/>
      </w:pPr>
      <w:r>
        <w:rPr>
          <w:rFonts w:ascii="Times New Roman"/>
          <w:b w:val="false"/>
          <w:i w:val="false"/>
          <w:color w:val="000000"/>
          <w:sz w:val="28"/>
        </w:rPr>
        <w:t>
      Шекарасы: Қасым Аманжолов көшесі бойымен Мәншүк Мәметова көшесінен Мәжіт Жүнісов көшесіне дейін, Мәжіт Жүнісов көшесінен Хиуаз Доспанова көшесіне дейін, Хиуаз Доспанова көшесінен Хамид Чурин көшесіне дейін, Хамид Чурин көшесінен Абай даңғылына дейін, Абай даңғылымен Қасым Аманжолов көшесіне дейін, Қасым Аманжолов көшесінен Мәншүк Мәметова көшесіне дейін. Хиуаз Доспанова көшесіндегі 58, 58 "а", 60, 63, Қасым Аманжолов көшесіндегі 123/1, 125, 125/1, 133, 135, 137, 139, 141, 162, 175, 175/1, Абай даңғылындағы 37, 39, Мәжіт Жүнісов көшесіндегі 177, 179, 180, Мәншүк Мәметова көшесіндегі 52, 54 тұрғын үйлер.</w:t>
      </w:r>
    </w:p>
    <w:bookmarkEnd w:id="185"/>
    <w:bookmarkStart w:name="z191" w:id="186"/>
    <w:p>
      <w:pPr>
        <w:spacing w:after="0"/>
        <w:ind w:left="0"/>
        <w:jc w:val="both"/>
      </w:pPr>
      <w:r>
        <w:rPr>
          <w:rFonts w:ascii="Times New Roman"/>
          <w:b w:val="false"/>
          <w:i w:val="false"/>
          <w:color w:val="000000"/>
          <w:sz w:val="28"/>
        </w:rPr>
        <w:t>
      60. № 458 сайлау учаскесі</w:t>
      </w:r>
    </w:p>
    <w:bookmarkEnd w:id="186"/>
    <w:bookmarkStart w:name="z192" w:id="187"/>
    <w:p>
      <w:pPr>
        <w:spacing w:after="0"/>
        <w:ind w:left="0"/>
        <w:jc w:val="both"/>
      </w:pPr>
      <w:r>
        <w:rPr>
          <w:rFonts w:ascii="Times New Roman"/>
          <w:b w:val="false"/>
          <w:i w:val="false"/>
          <w:color w:val="000000"/>
          <w:sz w:val="28"/>
        </w:rPr>
        <w:t>
      Орналасқан жері: Хиуаз Доспанова көшесі, 67 үй, Орал қаласының білім беру бөлімінің "№19 жалпы орта білім беретін мектеп" коммуналдық мемлекеттік мекемесі.</w:t>
      </w:r>
    </w:p>
    <w:bookmarkEnd w:id="187"/>
    <w:bookmarkStart w:name="z193" w:id="188"/>
    <w:p>
      <w:pPr>
        <w:spacing w:after="0"/>
        <w:ind w:left="0"/>
        <w:jc w:val="both"/>
      </w:pPr>
      <w:r>
        <w:rPr>
          <w:rFonts w:ascii="Times New Roman"/>
          <w:b w:val="false"/>
          <w:i w:val="false"/>
          <w:color w:val="000000"/>
          <w:sz w:val="28"/>
        </w:rPr>
        <w:t>
      Шекарасы: Мәжіт Жүнісов көшесі бойымен Мәншүк Мәметова көшесінен Құрманғазы көшесіне дейін, Құрманғазы көшесінен Абай даңғылына дейін, Абай даңғылымен Хамид Чурин көшесіне дейін, Хамид Чурин көшесінен Хиуаз Доспанова көшесіне дейін, Хиуаз Доспанова көшесінен Мәжіт Жүнісов көшесіне дейін, Мәжіт Жүнісов көшесінен Мәншүк Мәметова көшесіне дейін. Хиуаз Доспанова көшесіндегі 62, 69, Абай даңғылындағы 49, 51, Мәжіт Жүнісов көшесіндегі 178, 184, 186, 200, Құрманғазы көшесіндегі 167, 169, 171, 173, 175, 177, 179, Мәншүк Мәметова көшесіндегі 54/1, 54/2, 56, Хамид Чурин көшесіндегі 119, 119/1, 123, 160, 162, 164 тұрғын үйлер.</w:t>
      </w:r>
    </w:p>
    <w:bookmarkEnd w:id="188"/>
    <w:bookmarkStart w:name="z194" w:id="189"/>
    <w:p>
      <w:pPr>
        <w:spacing w:after="0"/>
        <w:ind w:left="0"/>
        <w:jc w:val="both"/>
      </w:pPr>
      <w:r>
        <w:rPr>
          <w:rFonts w:ascii="Times New Roman"/>
          <w:b w:val="false"/>
          <w:i w:val="false"/>
          <w:color w:val="000000"/>
          <w:sz w:val="28"/>
        </w:rPr>
        <w:t>
      61. № 459 сайлау учаскесі</w:t>
      </w:r>
    </w:p>
    <w:bookmarkEnd w:id="189"/>
    <w:bookmarkStart w:name="z195" w:id="190"/>
    <w:p>
      <w:pPr>
        <w:spacing w:after="0"/>
        <w:ind w:left="0"/>
        <w:jc w:val="both"/>
      </w:pPr>
      <w:r>
        <w:rPr>
          <w:rFonts w:ascii="Times New Roman"/>
          <w:b w:val="false"/>
          <w:i w:val="false"/>
          <w:color w:val="000000"/>
          <w:sz w:val="28"/>
        </w:rPr>
        <w:t>
      Орналасқан жері: Мәншүк Мәметова көшесі, 81 үй, "Қазақстан инновациялық және телекоммуникациялық жүйелер университеті" мемлекеттік емес білім беру мекемесі.</w:t>
      </w:r>
    </w:p>
    <w:bookmarkEnd w:id="190"/>
    <w:bookmarkStart w:name="z196" w:id="191"/>
    <w:p>
      <w:pPr>
        <w:spacing w:after="0"/>
        <w:ind w:left="0"/>
        <w:jc w:val="both"/>
      </w:pPr>
      <w:r>
        <w:rPr>
          <w:rFonts w:ascii="Times New Roman"/>
          <w:b w:val="false"/>
          <w:i w:val="false"/>
          <w:color w:val="000000"/>
          <w:sz w:val="28"/>
        </w:rPr>
        <w:t>
      Шекарасы: Құрманғазы көшесінен Мәншүк Мәметова көшесі бойымен Мұхит көшесіне дейін (Құрманғазы көшесіндегі 192, 194, 198, Мұхит көшесіндегі 128, 128/1, 130, 134 тұрғын үйлерді қосқанда), Мұхит көшесінен Хиуаз Доспанова көшесіне дейін, Хиуаз Доспанова көшесінен Құрманғазы көшесіне дейін, Құрманғазы көшесінен Мәншүк Мәметова көшесіне дейін..</w:t>
      </w:r>
    </w:p>
    <w:bookmarkEnd w:id="191"/>
    <w:bookmarkStart w:name="z197" w:id="192"/>
    <w:p>
      <w:pPr>
        <w:spacing w:after="0"/>
        <w:ind w:left="0"/>
        <w:jc w:val="both"/>
      </w:pPr>
      <w:r>
        <w:rPr>
          <w:rFonts w:ascii="Times New Roman"/>
          <w:b w:val="false"/>
          <w:i w:val="false"/>
          <w:color w:val="000000"/>
          <w:sz w:val="28"/>
        </w:rPr>
        <w:t>
      62. № 460 сайлау учаскесі</w:t>
      </w:r>
    </w:p>
    <w:bookmarkEnd w:id="192"/>
    <w:bookmarkStart w:name="z198" w:id="193"/>
    <w:p>
      <w:pPr>
        <w:spacing w:after="0"/>
        <w:ind w:left="0"/>
        <w:jc w:val="both"/>
      </w:pPr>
      <w:r>
        <w:rPr>
          <w:rFonts w:ascii="Times New Roman"/>
          <w:b w:val="false"/>
          <w:i w:val="false"/>
          <w:color w:val="000000"/>
          <w:sz w:val="28"/>
        </w:rPr>
        <w:t>
      Орналасқан жері: Мұстахым Ықсанов көшесі, 111 үй, Орал қаласының білім беру бөлімінің "№7 жалпы орта білім беретін мектеп" коммуналдық мемлекеттік мекеғмесі.</w:t>
      </w:r>
    </w:p>
    <w:bookmarkEnd w:id="193"/>
    <w:bookmarkStart w:name="z199" w:id="194"/>
    <w:p>
      <w:pPr>
        <w:spacing w:after="0"/>
        <w:ind w:left="0"/>
        <w:jc w:val="both"/>
      </w:pPr>
      <w:r>
        <w:rPr>
          <w:rFonts w:ascii="Times New Roman"/>
          <w:b w:val="false"/>
          <w:i w:val="false"/>
          <w:color w:val="000000"/>
          <w:sz w:val="28"/>
        </w:rPr>
        <w:t>
      Шекарасы: Құрманғазы көшесі бойымен Абай даңғылынаң Анатолий Скоробогатов көшесіне дейін, Анатолий Скоробогатов көшесінен Ахмедияр Құсайынов көшесіне дейін, Ахмедияр Құсайынов көшесінен Ораз Исаев көшесіне дейін, Ораз Исаев көшесінен Сәкен Сейфуллин көшесіне дейін, Сәкен Сейфуллин көшесінен Құрманғазы көшесіне дейін, Құрманғазы көшесінен Абай даңғылына дейін (Құрманғазы көшесіндегі 150, 152, 154 тұрғын үйлерді қоспағанда). Абай даңғылындағы 86, 88, 88/1, Мұстахым Ықсанов көшесіндегі 52, 54, 72/1, 109, Әбубәкір Кердері көшесіндегі 122, 131, 133, 135, 138, Құрманғазы көшесіндегі 112, 112/1, Мұхит көшесіндегі 95, 95/1 тұрғын үйлері.</w:t>
      </w:r>
    </w:p>
    <w:bookmarkEnd w:id="194"/>
    <w:bookmarkStart w:name="z200" w:id="195"/>
    <w:p>
      <w:pPr>
        <w:spacing w:after="0"/>
        <w:ind w:left="0"/>
        <w:jc w:val="both"/>
      </w:pPr>
      <w:r>
        <w:rPr>
          <w:rFonts w:ascii="Times New Roman"/>
          <w:b w:val="false"/>
          <w:i w:val="false"/>
          <w:color w:val="000000"/>
          <w:sz w:val="28"/>
        </w:rPr>
        <w:t>
      63. № 461 сайлау учаскесі</w:t>
      </w:r>
    </w:p>
    <w:bookmarkEnd w:id="195"/>
    <w:bookmarkStart w:name="z201" w:id="196"/>
    <w:p>
      <w:pPr>
        <w:spacing w:after="0"/>
        <w:ind w:left="0"/>
        <w:jc w:val="both"/>
      </w:pPr>
      <w:r>
        <w:rPr>
          <w:rFonts w:ascii="Times New Roman"/>
          <w:b w:val="false"/>
          <w:i w:val="false"/>
          <w:color w:val="000000"/>
          <w:sz w:val="28"/>
        </w:rPr>
        <w:t>
      Орналасқан жері: Әбдірахман Әйтиев көшесі, 72 "А" үй, Батыс Қазақстан облысы әкімдігі дене шынықтыру және спорт басқармасының "Облыстық жоғары спорт шеберлігі мектебі" мемлекеттік коммуналдық қазыналық кәсіпорны.</w:t>
      </w:r>
    </w:p>
    <w:bookmarkEnd w:id="196"/>
    <w:bookmarkStart w:name="z202" w:id="197"/>
    <w:p>
      <w:pPr>
        <w:spacing w:after="0"/>
        <w:ind w:left="0"/>
        <w:jc w:val="both"/>
      </w:pPr>
      <w:r>
        <w:rPr>
          <w:rFonts w:ascii="Times New Roman"/>
          <w:b w:val="false"/>
          <w:i w:val="false"/>
          <w:color w:val="000000"/>
          <w:sz w:val="28"/>
        </w:rPr>
        <w:t>
      Шекарасы: Анатолиий Скоробогатов көшесі бойымен Абай даңғылынаң Кеңес Одағының батыры А.Коровин көшесіне дейін, Кеңес Одағының батыры А.Коровин көшесінен ПеревалочноӨзгеріссізНабережная көшесіне дейін, Перевалочно-Набережная көшесінен Мұстахым Ықсанов көшесіне дейін, Мұстахым Ықсанов көшесінен Ораз Исаев көшесіне дейін, Ораз Исаев көшесінен Ахмедияр Құсайынов көшесіне дейін, Ахмедияр Құсайынов көшесінен Анатолий Скоробогатов көшесіне дейін, Анатолий Скоробогатов көшесінен Абай даңғылына дейін.</w:t>
      </w:r>
    </w:p>
    <w:bookmarkEnd w:id="197"/>
    <w:bookmarkStart w:name="z203" w:id="198"/>
    <w:p>
      <w:pPr>
        <w:spacing w:after="0"/>
        <w:ind w:left="0"/>
        <w:jc w:val="both"/>
      </w:pPr>
      <w:r>
        <w:rPr>
          <w:rFonts w:ascii="Times New Roman"/>
          <w:b w:val="false"/>
          <w:i w:val="false"/>
          <w:color w:val="000000"/>
          <w:sz w:val="28"/>
        </w:rPr>
        <w:t>
      64. № 462 сайлау учаскесі</w:t>
      </w:r>
    </w:p>
    <w:bookmarkEnd w:id="198"/>
    <w:bookmarkStart w:name="z204" w:id="199"/>
    <w:p>
      <w:pPr>
        <w:spacing w:after="0"/>
        <w:ind w:left="0"/>
        <w:jc w:val="both"/>
      </w:pPr>
      <w:r>
        <w:rPr>
          <w:rFonts w:ascii="Times New Roman"/>
          <w:b w:val="false"/>
          <w:i w:val="false"/>
          <w:color w:val="000000"/>
          <w:sz w:val="28"/>
        </w:rPr>
        <w:t>
      Орналасқан жері: Хамид Чурин көшесіндегі 119а үй, "Орал қаласы дене шынықтыру және спрот бөлімінің №2 балалар жасөспірімдер спорт мектебі" коммуналдық мемлекеттік мекемесі.</w:t>
      </w:r>
    </w:p>
    <w:bookmarkEnd w:id="199"/>
    <w:bookmarkStart w:name="z205" w:id="200"/>
    <w:p>
      <w:pPr>
        <w:spacing w:after="0"/>
        <w:ind w:left="0"/>
        <w:jc w:val="both"/>
      </w:pPr>
      <w:r>
        <w:rPr>
          <w:rFonts w:ascii="Times New Roman"/>
          <w:b w:val="false"/>
          <w:i w:val="false"/>
          <w:color w:val="000000"/>
          <w:sz w:val="28"/>
        </w:rPr>
        <w:t>
      Шекарасы: Құрманғазы көшесі бойымен Хиуаз Доспанова көшесінен Мұхит көшесіне дейін, Мұхит көшесінен Рахметолла Егізбаев көшесіне дейін, Рахметолла Егізбаев көшесінен Ораз Исаев көшесіне дейін (Мұхит көшесіндегі 128, 128/1 тұрғын үйлерді қоспағанда), Ораз Исаев көшесінен Абай даңғылына дейін, Абай даңғылымен Құрманғазы көшесіне дейін, Құрманғазы көшесінен Хиуаз Доспанова көшесіне дейін.</w:t>
      </w:r>
    </w:p>
    <w:bookmarkEnd w:id="200"/>
    <w:bookmarkStart w:name="z206" w:id="201"/>
    <w:p>
      <w:pPr>
        <w:spacing w:after="0"/>
        <w:ind w:left="0"/>
        <w:jc w:val="both"/>
      </w:pPr>
      <w:r>
        <w:rPr>
          <w:rFonts w:ascii="Times New Roman"/>
          <w:b w:val="false"/>
          <w:i w:val="false"/>
          <w:color w:val="000000"/>
          <w:sz w:val="28"/>
        </w:rPr>
        <w:t>
      65. № 463 сайлау учаскесі</w:t>
      </w:r>
    </w:p>
    <w:bookmarkEnd w:id="201"/>
    <w:bookmarkStart w:name="z207" w:id="202"/>
    <w:p>
      <w:pPr>
        <w:spacing w:after="0"/>
        <w:ind w:left="0"/>
        <w:jc w:val="both"/>
      </w:pPr>
      <w:r>
        <w:rPr>
          <w:rFonts w:ascii="Times New Roman"/>
          <w:b w:val="false"/>
          <w:i w:val="false"/>
          <w:color w:val="000000"/>
          <w:sz w:val="28"/>
        </w:rPr>
        <w:t>
      Орналасқан жері: Абай даңғылы, 87 үй, Орал қаласының білім беру бөлімінің "М.Б.Ықсанов атындағы №36 орта жалпы білім беретін мектеп" коммуналдық мемлекеттік мекемесі.</w:t>
      </w:r>
    </w:p>
    <w:bookmarkEnd w:id="202"/>
    <w:bookmarkStart w:name="z208" w:id="203"/>
    <w:p>
      <w:pPr>
        <w:spacing w:after="0"/>
        <w:ind w:left="0"/>
        <w:jc w:val="both"/>
      </w:pPr>
      <w:r>
        <w:rPr>
          <w:rFonts w:ascii="Times New Roman"/>
          <w:b w:val="false"/>
          <w:i w:val="false"/>
          <w:color w:val="000000"/>
          <w:sz w:val="28"/>
        </w:rPr>
        <w:t>
      Шекарасы: Ораз Исаев көшесі бойымен Рахметолла Егізбаев көшесінен Кеңес Одағының батыры А.Коровин көшесіне дейін, Кеңес Одағының батыры А.Коровин көшесінен Абай даңғылына дейін, Абай даңғылымен Ораз Исаев көшесіне дейін, Ораз Исаев көшесінен Рахметолла Егізбаев көшесіне дейін.</w:t>
      </w:r>
    </w:p>
    <w:bookmarkEnd w:id="203"/>
    <w:bookmarkStart w:name="z209" w:id="204"/>
    <w:p>
      <w:pPr>
        <w:spacing w:after="0"/>
        <w:ind w:left="0"/>
        <w:jc w:val="both"/>
      </w:pPr>
      <w:r>
        <w:rPr>
          <w:rFonts w:ascii="Times New Roman"/>
          <w:b w:val="false"/>
          <w:i w:val="false"/>
          <w:color w:val="000000"/>
          <w:sz w:val="28"/>
        </w:rPr>
        <w:t>
      66. № 464 сайлау учаскесі</w:t>
      </w:r>
    </w:p>
    <w:bookmarkEnd w:id="204"/>
    <w:bookmarkStart w:name="z210" w:id="205"/>
    <w:p>
      <w:pPr>
        <w:spacing w:after="0"/>
        <w:ind w:left="0"/>
        <w:jc w:val="both"/>
      </w:pPr>
      <w:r>
        <w:rPr>
          <w:rFonts w:ascii="Times New Roman"/>
          <w:b w:val="false"/>
          <w:i w:val="false"/>
          <w:color w:val="000000"/>
          <w:sz w:val="28"/>
        </w:rPr>
        <w:t>
      Орналасқан жері: Мұхит көшесi, 124 үй, Қазақстан Республикасы Ішкі істер министрілігі Қылмыстық–атқару жүйесі комитетінің "РУ-170/1 мекемесі" республикалық мемлекеттік мекемесі.</w:t>
      </w:r>
    </w:p>
    <w:bookmarkEnd w:id="205"/>
    <w:bookmarkStart w:name="z211" w:id="206"/>
    <w:p>
      <w:pPr>
        <w:spacing w:after="0"/>
        <w:ind w:left="0"/>
        <w:jc w:val="both"/>
      </w:pPr>
      <w:r>
        <w:rPr>
          <w:rFonts w:ascii="Times New Roman"/>
          <w:b w:val="false"/>
          <w:i w:val="false"/>
          <w:color w:val="000000"/>
          <w:sz w:val="28"/>
        </w:rPr>
        <w:t>
      Шекарасы: Қазақстан Республикасының Ішкі істер министрілігі Қылмыстық–атқару жүйесі комитетінің "РУ-170/1 мекемесі" республикалық мемлекеттік мекемесі.</w:t>
      </w:r>
    </w:p>
    <w:bookmarkEnd w:id="206"/>
    <w:bookmarkStart w:name="z212" w:id="207"/>
    <w:p>
      <w:pPr>
        <w:spacing w:after="0"/>
        <w:ind w:left="0"/>
        <w:jc w:val="both"/>
      </w:pPr>
      <w:r>
        <w:rPr>
          <w:rFonts w:ascii="Times New Roman"/>
          <w:b w:val="false"/>
          <w:i w:val="false"/>
          <w:color w:val="000000"/>
          <w:sz w:val="28"/>
        </w:rPr>
        <w:t>
      67. № 465 сайлау учаскесi</w:t>
      </w:r>
    </w:p>
    <w:bookmarkEnd w:id="207"/>
    <w:bookmarkStart w:name="z213" w:id="208"/>
    <w:p>
      <w:pPr>
        <w:spacing w:after="0"/>
        <w:ind w:left="0"/>
        <w:jc w:val="both"/>
      </w:pPr>
      <w:r>
        <w:rPr>
          <w:rFonts w:ascii="Times New Roman"/>
          <w:b w:val="false"/>
          <w:i w:val="false"/>
          <w:color w:val="000000"/>
          <w:sz w:val="28"/>
        </w:rPr>
        <w:t>
      Орналасқан жері: Жүбан Молдағалиев көшесi, 35/1 үй, Орал қаласының білім беру бөлімінің "№40 жалпы орта білім беретін мектеп" коммуналдық мемлекеттік мекемесі.</w:t>
      </w:r>
    </w:p>
    <w:bookmarkEnd w:id="208"/>
    <w:bookmarkStart w:name="z214" w:id="209"/>
    <w:p>
      <w:pPr>
        <w:spacing w:after="0"/>
        <w:ind w:left="0"/>
        <w:jc w:val="both"/>
      </w:pPr>
      <w:r>
        <w:rPr>
          <w:rFonts w:ascii="Times New Roman"/>
          <w:b w:val="false"/>
          <w:i w:val="false"/>
          <w:color w:val="000000"/>
          <w:sz w:val="28"/>
        </w:rPr>
        <w:t>
      Шекарасы: Құрманғазы көшесі бойымен Лев Толстой көшесiнен Перевалочно-Набережная көшесiне дейін, Перевалочно-Набережная көшесiмен Дина Нұрпейісова көшесiне дейін, Дина Нұрпейісова көшесiмен Құрманғазы көшесiне дейін, Құрманғазы көшесiмен Лев Толстой көшесiне дейін (Лев Толстой көшесіндегі 91, Әбубәкір Кердері көшесіндегі 121, 125, 125/1, 127 тұрғын үйлерді қосқанда).</w:t>
      </w:r>
    </w:p>
    <w:bookmarkEnd w:id="209"/>
    <w:bookmarkStart w:name="z215" w:id="210"/>
    <w:p>
      <w:pPr>
        <w:spacing w:after="0"/>
        <w:ind w:left="0"/>
        <w:jc w:val="both"/>
      </w:pPr>
      <w:r>
        <w:rPr>
          <w:rFonts w:ascii="Times New Roman"/>
          <w:b w:val="false"/>
          <w:i w:val="false"/>
          <w:color w:val="000000"/>
          <w:sz w:val="28"/>
        </w:rPr>
        <w:t>
      68. № 466 сайлау учаскесi</w:t>
      </w:r>
    </w:p>
    <w:bookmarkEnd w:id="210"/>
    <w:bookmarkStart w:name="z216" w:id="211"/>
    <w:p>
      <w:pPr>
        <w:spacing w:after="0"/>
        <w:ind w:left="0"/>
        <w:jc w:val="both"/>
      </w:pPr>
      <w:r>
        <w:rPr>
          <w:rFonts w:ascii="Times New Roman"/>
          <w:b w:val="false"/>
          <w:i w:val="false"/>
          <w:color w:val="000000"/>
          <w:sz w:val="28"/>
        </w:rPr>
        <w:t>
      Орналасқан жері: Темір Масин көшесi, 48/1 үй, "Батыс Қазақстан облысы әкімдігі білім басқармасының Орал газ, мұнай және салалық технологиялар колледжi" мемлекеттік коммуналдық қазыналық кәсіпорны.</w:t>
      </w:r>
    </w:p>
    <w:bookmarkEnd w:id="211"/>
    <w:bookmarkStart w:name="z217" w:id="212"/>
    <w:p>
      <w:pPr>
        <w:spacing w:after="0"/>
        <w:ind w:left="0"/>
        <w:jc w:val="both"/>
      </w:pPr>
      <w:r>
        <w:rPr>
          <w:rFonts w:ascii="Times New Roman"/>
          <w:b w:val="false"/>
          <w:i w:val="false"/>
          <w:color w:val="000000"/>
          <w:sz w:val="28"/>
        </w:rPr>
        <w:t>
      Шекарасы: Сүндетқали Есқалиев көшесiнен Мұстахым Ықсанов көшесi бойымен Құрманғазы көшесiне дейін (Құрманғазы көшесiндегi 100, 102, 104, 106, 108, 110, Әбубәкір Кердері көшесіндегі 129 тұрғын үйлердi қосқанда), Құрманғазы көшесiмен Лев Толстой көшесiне дейін, Лев Толстой көшесiмен Сүндетқали Есқалиев көшесiне дейін, Сүндетқали Есқалиев көшесiмен Мұстахым Ықсанов көшесiне дейін.</w:t>
      </w:r>
    </w:p>
    <w:bookmarkEnd w:id="212"/>
    <w:bookmarkStart w:name="z218" w:id="213"/>
    <w:p>
      <w:pPr>
        <w:spacing w:after="0"/>
        <w:ind w:left="0"/>
        <w:jc w:val="both"/>
      </w:pPr>
      <w:r>
        <w:rPr>
          <w:rFonts w:ascii="Times New Roman"/>
          <w:b w:val="false"/>
          <w:i w:val="false"/>
          <w:color w:val="000000"/>
          <w:sz w:val="28"/>
        </w:rPr>
        <w:t>
      69. № 467 сайлау учаскесi</w:t>
      </w:r>
    </w:p>
    <w:bookmarkEnd w:id="213"/>
    <w:bookmarkStart w:name="z219" w:id="214"/>
    <w:p>
      <w:pPr>
        <w:spacing w:after="0"/>
        <w:ind w:left="0"/>
        <w:jc w:val="both"/>
      </w:pPr>
      <w:r>
        <w:rPr>
          <w:rFonts w:ascii="Times New Roman"/>
          <w:b w:val="false"/>
          <w:i w:val="false"/>
          <w:color w:val="000000"/>
          <w:sz w:val="28"/>
        </w:rPr>
        <w:t>
      Орналасқан жері: Мұхит көшесi, 57/1 үй, "Жайық Пресс" жауапкершілігі шектеулі серіктестігі.</w:t>
      </w:r>
    </w:p>
    <w:bookmarkEnd w:id="214"/>
    <w:bookmarkStart w:name="z220" w:id="215"/>
    <w:p>
      <w:pPr>
        <w:spacing w:after="0"/>
        <w:ind w:left="0"/>
        <w:jc w:val="both"/>
      </w:pPr>
      <w:r>
        <w:rPr>
          <w:rFonts w:ascii="Times New Roman"/>
          <w:b w:val="false"/>
          <w:i w:val="false"/>
          <w:color w:val="000000"/>
          <w:sz w:val="28"/>
        </w:rPr>
        <w:t>
      Шекарасы: Құрманғазы көшесімен Сәкен Сейфуллин көшесi бойымен Ораз Исаев көшесiне дейін, Ораз Исаев көшесiмен Мұстахым Ықсанов көшесiне дейін, Мұстахым Ықсанов көшесiмен Перевалочно-Набережная көшесiне дейін, Перевалочно-Набережная көшесiмен Лев Толстой көшесiне дейін, Лев Толстой көшесiмен Құрманғазы көшесiне дейін, Құрманғазы көшесiмен (Құрманғазы көшесіндегі 100, 102, 104, 106, 108, 110, Әбубәкір Кердері көшесіндегі 121, 125, 125/1, 127, 129, Лев Толстой көшесіндегі 91 тұрғын үйлердi қоспағанда) Сәкен Сейфуллин көшесiне дейін.</w:t>
      </w:r>
    </w:p>
    <w:bookmarkEnd w:id="215"/>
    <w:bookmarkStart w:name="z221" w:id="216"/>
    <w:p>
      <w:pPr>
        <w:spacing w:after="0"/>
        <w:ind w:left="0"/>
        <w:jc w:val="both"/>
      </w:pPr>
      <w:r>
        <w:rPr>
          <w:rFonts w:ascii="Times New Roman"/>
          <w:b w:val="false"/>
          <w:i w:val="false"/>
          <w:color w:val="000000"/>
          <w:sz w:val="28"/>
        </w:rPr>
        <w:t>
      70. № 468 сайлау учаскесі</w:t>
      </w:r>
    </w:p>
    <w:bookmarkEnd w:id="216"/>
    <w:bookmarkStart w:name="z222" w:id="217"/>
    <w:p>
      <w:pPr>
        <w:spacing w:after="0"/>
        <w:ind w:left="0"/>
        <w:jc w:val="both"/>
      </w:pPr>
      <w:r>
        <w:rPr>
          <w:rFonts w:ascii="Times New Roman"/>
          <w:b w:val="false"/>
          <w:i w:val="false"/>
          <w:color w:val="000000"/>
          <w:sz w:val="28"/>
        </w:rPr>
        <w:t>
      Орналасқан жері: Никита Савичев көшесi, 85 үй, Батыс Қазақстан облысының әкімдігі денсаулық сақтау басқармасының шаруашылық жүргізу құқығындағы "Облыстық көп бейінді ауруханасы" мемлекеттік коммуналдық кәсіпорны.</w:t>
      </w:r>
    </w:p>
    <w:bookmarkEnd w:id="217"/>
    <w:bookmarkStart w:name="z223" w:id="218"/>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көп бейінді ауруханасы" мемлекеттік коммуналдық кәсіпжері.</w:t>
      </w:r>
    </w:p>
    <w:bookmarkEnd w:id="218"/>
    <w:bookmarkStart w:name="z224" w:id="219"/>
    <w:p>
      <w:pPr>
        <w:spacing w:after="0"/>
        <w:ind w:left="0"/>
        <w:jc w:val="both"/>
      </w:pPr>
      <w:r>
        <w:rPr>
          <w:rFonts w:ascii="Times New Roman"/>
          <w:b w:val="false"/>
          <w:i w:val="false"/>
          <w:color w:val="000000"/>
          <w:sz w:val="28"/>
        </w:rPr>
        <w:t>
      71. № 469 сайлау учаскесі</w:t>
      </w:r>
    </w:p>
    <w:bookmarkEnd w:id="219"/>
    <w:bookmarkStart w:name="z225" w:id="220"/>
    <w:p>
      <w:pPr>
        <w:spacing w:after="0"/>
        <w:ind w:left="0"/>
        <w:jc w:val="both"/>
      </w:pPr>
      <w:r>
        <w:rPr>
          <w:rFonts w:ascii="Times New Roman"/>
          <w:b w:val="false"/>
          <w:i w:val="false"/>
          <w:color w:val="000000"/>
          <w:sz w:val="28"/>
        </w:rPr>
        <w:t>
      Орналасқан жері: Ахмиров көшесi, 4 үй,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кәсіпорны.</w:t>
      </w:r>
    </w:p>
    <w:bookmarkEnd w:id="220"/>
    <w:bookmarkStart w:name="z226" w:id="221"/>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қазыналық кәсіпорны.</w:t>
      </w:r>
    </w:p>
    <w:bookmarkEnd w:id="221"/>
    <w:bookmarkStart w:name="z227" w:id="222"/>
    <w:p>
      <w:pPr>
        <w:spacing w:after="0"/>
        <w:ind w:left="0"/>
        <w:jc w:val="both"/>
      </w:pPr>
      <w:r>
        <w:rPr>
          <w:rFonts w:ascii="Times New Roman"/>
          <w:b w:val="false"/>
          <w:i w:val="false"/>
          <w:color w:val="000000"/>
          <w:sz w:val="28"/>
        </w:rPr>
        <w:t>
      72. 470 сайлау учаскесі</w:t>
      </w:r>
    </w:p>
    <w:bookmarkEnd w:id="222"/>
    <w:bookmarkStart w:name="z228" w:id="223"/>
    <w:p>
      <w:pPr>
        <w:spacing w:after="0"/>
        <w:ind w:left="0"/>
        <w:jc w:val="both"/>
      </w:pPr>
      <w:r>
        <w:rPr>
          <w:rFonts w:ascii="Times New Roman"/>
          <w:b w:val="false"/>
          <w:i w:val="false"/>
          <w:color w:val="000000"/>
          <w:sz w:val="28"/>
        </w:rPr>
        <w:t>
      Орналасқан жері: Әлия Молдағұлова көшесі, 22 үй, "Азаматтарға арналған үкімет" мемлекеттік корпорациясы" коммерциялық емес акционерлік қоғамының Батыс Қазақстан облысы бойынша филиалы.</w:t>
      </w:r>
    </w:p>
    <w:bookmarkEnd w:id="223"/>
    <w:bookmarkStart w:name="z229" w:id="224"/>
    <w:p>
      <w:pPr>
        <w:spacing w:after="0"/>
        <w:ind w:left="0"/>
        <w:jc w:val="both"/>
      </w:pPr>
      <w:r>
        <w:rPr>
          <w:rFonts w:ascii="Times New Roman"/>
          <w:b w:val="false"/>
          <w:i w:val="false"/>
          <w:color w:val="000000"/>
          <w:sz w:val="28"/>
        </w:rPr>
        <w:t>
      Шекарасы:"Орал-Саратов" теміржол желісі бойымен Кеңес Одағының батыры И.Куличев көшесінең Александр Щурихин көшесіне дейін (Алексей Черекаев көшесіндегі тұрғын үйлерді қоспағанда), Александр Щурихин көшесінен Рахметолла Егізбаев көшесіне дейін, Рахметолла Егізбаев көшесінен Мұхит көшесіне дейін, Мұхит көшесінен Мәншүк Мәметова көшесіне дейін (Мұхит көшесіндегі 130, 134, үйлерді қоспағанда), Мәншүк Мәметова көшесінен Құрманғазы көшесіне дейін, Құрманғазы көшесінен Әлия Молдағұлова көшесіне дейін (Құрманғазы көшесіндегі 192, 194, 198 үйлерді қоспағанда), Әлия Молдағұлова көшесінен Әбубәкір Кердері көшесіне дейін, Әбубәкір Кердері көшесінен "Орал-Саратов" теміржол желісіне дейін, "Орал-Саратов" теміржол желісінен Кеңес Одағының батыры И.Куличев көшесіне дейін.</w:t>
      </w:r>
    </w:p>
    <w:bookmarkEnd w:id="224"/>
    <w:bookmarkStart w:name="z230" w:id="225"/>
    <w:p>
      <w:pPr>
        <w:spacing w:after="0"/>
        <w:ind w:left="0"/>
        <w:jc w:val="both"/>
      </w:pPr>
      <w:r>
        <w:rPr>
          <w:rFonts w:ascii="Times New Roman"/>
          <w:b w:val="false"/>
          <w:i w:val="false"/>
          <w:color w:val="000000"/>
          <w:sz w:val="28"/>
        </w:rPr>
        <w:t>
      73. № 471 сайлау учаскесі</w:t>
      </w:r>
    </w:p>
    <w:bookmarkEnd w:id="225"/>
    <w:bookmarkStart w:name="z231" w:id="226"/>
    <w:p>
      <w:pPr>
        <w:spacing w:after="0"/>
        <w:ind w:left="0"/>
        <w:jc w:val="both"/>
      </w:pPr>
      <w:r>
        <w:rPr>
          <w:rFonts w:ascii="Times New Roman"/>
          <w:b w:val="false"/>
          <w:i w:val="false"/>
          <w:color w:val="000000"/>
          <w:sz w:val="28"/>
        </w:rPr>
        <w:t>
      Орналасқан жері: Жезқазған көшесі, 1 үй, " №25 жалпы орта білім беретін мектеп" мемлекеттік мекемесі.</w:t>
      </w:r>
    </w:p>
    <w:bookmarkEnd w:id="226"/>
    <w:bookmarkStart w:name="z232" w:id="227"/>
    <w:p>
      <w:pPr>
        <w:spacing w:after="0"/>
        <w:ind w:left="0"/>
        <w:jc w:val="both"/>
      </w:pPr>
      <w:r>
        <w:rPr>
          <w:rFonts w:ascii="Times New Roman"/>
          <w:b w:val="false"/>
          <w:i w:val="false"/>
          <w:color w:val="000000"/>
          <w:sz w:val="28"/>
        </w:rPr>
        <w:t>
      Шекарасы: Кеңес Одағының батыры И.Куличев көшесі бойымен Алексей Черекаев көшесінен Арал көшесіне дейін, Арал көшесінен Молдавская көшесіне дейін, Молдавская көшесінен Ярославская көшесіне дейін, Ярославская көшесінен Александр Щурихин көшесіне дейін, Александр Щурихин көшесінен Абай даңғылына дейін, Абай даңғылымен Кеңес Одағының батыры А.Коровин көшесіне дейін, Кеңес Одағының батыры А.Коровин көшесінен Рахметолла Егізбаев көшесіне дейін, Рахметолла Егізбаев көшесінен Александр Щурихин көшесіне дейін, Александр Щурихин көшесінен Кеңес Одағының батыры И.Куличев көшесіне дейін, Кеңес Одағының батыры И.Куличев көшесінен Алексей Черекаев көшесіне дейін (Алексей Черекаев көшесіндегі 2, 2/1, 2/2, 2/3, 2/4, 2/5, 2/6, 2/7, 2/8 тұрғын үйлерді қосқанда).</w:t>
      </w:r>
    </w:p>
    <w:bookmarkEnd w:id="227"/>
    <w:bookmarkStart w:name="z233" w:id="228"/>
    <w:p>
      <w:pPr>
        <w:spacing w:after="0"/>
        <w:ind w:left="0"/>
        <w:jc w:val="both"/>
      </w:pPr>
      <w:r>
        <w:rPr>
          <w:rFonts w:ascii="Times New Roman"/>
          <w:b w:val="false"/>
          <w:i w:val="false"/>
          <w:color w:val="000000"/>
          <w:sz w:val="28"/>
        </w:rPr>
        <w:t>
      74. № 472 сайлау учаскесі</w:t>
      </w:r>
    </w:p>
    <w:bookmarkEnd w:id="228"/>
    <w:bookmarkStart w:name="z234" w:id="229"/>
    <w:p>
      <w:pPr>
        <w:spacing w:after="0"/>
        <w:ind w:left="0"/>
        <w:jc w:val="both"/>
      </w:pPr>
      <w:r>
        <w:rPr>
          <w:rFonts w:ascii="Times New Roman"/>
          <w:b w:val="false"/>
          <w:i w:val="false"/>
          <w:color w:val="000000"/>
          <w:sz w:val="28"/>
        </w:rPr>
        <w:t>
      Орналасқан жері: Абай даңғылы, 238 үй, Батыс Қазақстан облысы әкімдігінің білім басқармасының "Орал политехникалық колледжі" мемлекеттік коммуналдық қазыналық кәсіпорын.</w:t>
      </w:r>
    </w:p>
    <w:bookmarkEnd w:id="229"/>
    <w:bookmarkStart w:name="z235" w:id="230"/>
    <w:p>
      <w:pPr>
        <w:spacing w:after="0"/>
        <w:ind w:left="0"/>
        <w:jc w:val="both"/>
      </w:pPr>
      <w:r>
        <w:rPr>
          <w:rFonts w:ascii="Times New Roman"/>
          <w:b w:val="false"/>
          <w:i w:val="false"/>
          <w:color w:val="000000"/>
          <w:sz w:val="28"/>
        </w:rPr>
        <w:t>
      Шекарасы: Набережная Старица көшесі бойымен Кеңес Одағының батыры А.Коровин көшесінен Абай даңғылына дейін, Абай даңғылымен Затонная көшесіне дейін, Затонная көшесінен Ярославская көшесіне дейін, Ярославская көшесінен Молдавская көшесіне дейін, Молдавская көшесінен Арал көшесіне дейін, Арал көшесінен Алексей Черекаев көшесіне дейін, Алексей Черекаев көшесінен Набережная Старица көшесіне дейін, Набережная Старица көшесі бойымен Кеңес Одағының батыры А.Коровин көшесіне дейін.</w:t>
      </w:r>
    </w:p>
    <w:bookmarkEnd w:id="230"/>
    <w:bookmarkStart w:name="z236" w:id="231"/>
    <w:p>
      <w:pPr>
        <w:spacing w:after="0"/>
        <w:ind w:left="0"/>
        <w:jc w:val="both"/>
      </w:pPr>
      <w:r>
        <w:rPr>
          <w:rFonts w:ascii="Times New Roman"/>
          <w:b w:val="false"/>
          <w:i w:val="false"/>
          <w:color w:val="000000"/>
          <w:sz w:val="28"/>
        </w:rPr>
        <w:t>
      75. № 473 сайлау учаскесі</w:t>
      </w:r>
    </w:p>
    <w:bookmarkEnd w:id="231"/>
    <w:bookmarkStart w:name="z237" w:id="232"/>
    <w:p>
      <w:pPr>
        <w:spacing w:after="0"/>
        <w:ind w:left="0"/>
        <w:jc w:val="both"/>
      </w:pPr>
      <w:r>
        <w:rPr>
          <w:rFonts w:ascii="Times New Roman"/>
          <w:b w:val="false"/>
          <w:i w:val="false"/>
          <w:color w:val="000000"/>
          <w:sz w:val="28"/>
        </w:rPr>
        <w:t>
      Орналасқан жері: Карбышев көшесі, 60 үй, "Орал қаласы әкімдігі Орал қаласы мәдениет және тілдерді дамыту бөлімінің Жастар мәдениет үйі" мемлекеттік коммуналдық қазыналық кәсіпорыны.</w:t>
      </w:r>
    </w:p>
    <w:bookmarkEnd w:id="232"/>
    <w:bookmarkStart w:name="z238" w:id="233"/>
    <w:p>
      <w:pPr>
        <w:spacing w:after="0"/>
        <w:ind w:left="0"/>
        <w:jc w:val="both"/>
      </w:pPr>
      <w:r>
        <w:rPr>
          <w:rFonts w:ascii="Times New Roman"/>
          <w:b w:val="false"/>
          <w:i w:val="false"/>
          <w:color w:val="000000"/>
          <w:sz w:val="28"/>
        </w:rPr>
        <w:t>
      Шекарасы: "Орал-Саратов" теміржол желісі бойымен Иван Зрелов көшесінің Пионерская көшесіне дейін, Пионерская көшесімен Партизанская көшесіне дейін, Партизанская көшесімен Губаров көшесіне дейін, Губаров көшесімен Ғарифолла Құрманғалиев көшесіне дейін, Ғарифолла Құрманғалиев көшесімен Карбышев көшесіне дейін, Карбышев көшесімен Әбілхаир хан даңғылына дейін, Әбілхаир хан даңғылымен "Орал-Саратов" теміржол желісіне дейін, "Орал-Саратов" теміржол желісімен Иван Зрелов көшесіне дейін. "Жұмыспен қамту және әлеуметтік бағдарламалар бөлімінің белгілі тұрағы жоқ тұлғаларға арналған әлеуметтік бейімдеу орталығы" коммуналдық мемлекеттік мекемесі.</w:t>
      </w:r>
    </w:p>
    <w:bookmarkEnd w:id="233"/>
    <w:bookmarkStart w:name="z239" w:id="234"/>
    <w:p>
      <w:pPr>
        <w:spacing w:after="0"/>
        <w:ind w:left="0"/>
        <w:jc w:val="both"/>
      </w:pPr>
      <w:r>
        <w:rPr>
          <w:rFonts w:ascii="Times New Roman"/>
          <w:b w:val="false"/>
          <w:i w:val="false"/>
          <w:color w:val="000000"/>
          <w:sz w:val="28"/>
        </w:rPr>
        <w:t>
      76. №474 сайлау учаскесі</w:t>
      </w:r>
    </w:p>
    <w:bookmarkEnd w:id="234"/>
    <w:bookmarkStart w:name="z240" w:id="235"/>
    <w:p>
      <w:pPr>
        <w:spacing w:after="0"/>
        <w:ind w:left="0"/>
        <w:jc w:val="both"/>
      </w:pPr>
      <w:r>
        <w:rPr>
          <w:rFonts w:ascii="Times New Roman"/>
          <w:b w:val="false"/>
          <w:i w:val="false"/>
          <w:color w:val="000000"/>
          <w:sz w:val="28"/>
        </w:rPr>
        <w:t>
      Орналасқан жері: Нұрсұлтан Назарбаев даңғылы, 127 үй,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w:t>
      </w:r>
    </w:p>
    <w:bookmarkEnd w:id="235"/>
    <w:bookmarkStart w:name="z241" w:id="236"/>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w:t>
      </w:r>
    </w:p>
    <w:bookmarkEnd w:id="236"/>
    <w:bookmarkStart w:name="z242" w:id="237"/>
    <w:p>
      <w:pPr>
        <w:spacing w:after="0"/>
        <w:ind w:left="0"/>
        <w:jc w:val="both"/>
      </w:pPr>
      <w:r>
        <w:rPr>
          <w:rFonts w:ascii="Times New Roman"/>
          <w:b w:val="false"/>
          <w:i w:val="false"/>
          <w:color w:val="000000"/>
          <w:sz w:val="28"/>
        </w:rPr>
        <w:t>
      77. № 475 сайлау учаскесі</w:t>
      </w:r>
    </w:p>
    <w:bookmarkEnd w:id="237"/>
    <w:bookmarkStart w:name="z243" w:id="238"/>
    <w:p>
      <w:pPr>
        <w:spacing w:after="0"/>
        <w:ind w:left="0"/>
        <w:jc w:val="both"/>
      </w:pPr>
      <w:r>
        <w:rPr>
          <w:rFonts w:ascii="Times New Roman"/>
          <w:b w:val="false"/>
          <w:i w:val="false"/>
          <w:color w:val="000000"/>
          <w:sz w:val="28"/>
        </w:rPr>
        <w:t>
      Орналасқан жері: Абай даңғылы, 31/2 үй, Орал қаласының білім беру бөлімінің "М.Маметова атындағы № 27 физика-математика бағытындағы мектеп-лицей" коммуналдық мемлекеттік мекемесі.</w:t>
      </w:r>
    </w:p>
    <w:bookmarkEnd w:id="238"/>
    <w:bookmarkStart w:name="z244" w:id="239"/>
    <w:p>
      <w:pPr>
        <w:spacing w:after="0"/>
        <w:ind w:left="0"/>
        <w:jc w:val="both"/>
      </w:pPr>
      <w:r>
        <w:rPr>
          <w:rFonts w:ascii="Times New Roman"/>
          <w:b w:val="false"/>
          <w:i w:val="false"/>
          <w:color w:val="000000"/>
          <w:sz w:val="28"/>
        </w:rPr>
        <w:t>
      Шекарасы: Асан Тайманов көшесі бойымен Батыс Қазақстан облысының әкімдігі білім басқармасының "Батыс Қазақстан индустриалдық колледжі" мемлекеттік коммуналдық қазыналық кәсіпорны аумағының оңтүстік шекарасынан Наурызғали Сдықов көшесіне дейін, Наурызғали Сдықов көшесінен Сүндетқали Есқалиев көшесіне дейін, Сүндетқали Есқалиев көшесінен Абай даңғылына дейін, Абай даңғылымен және одан әрі Парковая тұйығы бойымен Шаған өзені жайылмасына дейін, Шаған өзені жайылмасы бойымен Батыс Қазақстан облысының әкімдігі білім басқармасының "Батыс Қазақстан индустриалдық колледжі" мемлекеттік коммуналдық қазыналық кәсіпорнының оңтүстік шекарасына дейін.</w:t>
      </w:r>
    </w:p>
    <w:bookmarkEnd w:id="239"/>
    <w:bookmarkStart w:name="z245" w:id="240"/>
    <w:p>
      <w:pPr>
        <w:spacing w:after="0"/>
        <w:ind w:left="0"/>
        <w:jc w:val="both"/>
      </w:pPr>
      <w:r>
        <w:rPr>
          <w:rFonts w:ascii="Times New Roman"/>
          <w:b w:val="false"/>
          <w:i w:val="false"/>
          <w:color w:val="000000"/>
          <w:sz w:val="28"/>
        </w:rPr>
        <w:t>
      78. № 476 сайлау учаскесі</w:t>
      </w:r>
    </w:p>
    <w:bookmarkEnd w:id="240"/>
    <w:bookmarkStart w:name="z246" w:id="241"/>
    <w:p>
      <w:pPr>
        <w:spacing w:after="0"/>
        <w:ind w:left="0"/>
        <w:jc w:val="both"/>
      </w:pPr>
      <w:r>
        <w:rPr>
          <w:rFonts w:ascii="Times New Roman"/>
          <w:b w:val="false"/>
          <w:i w:val="false"/>
          <w:color w:val="000000"/>
          <w:sz w:val="28"/>
        </w:rPr>
        <w:t>
      Орналасқан жері: Хиуаз Доспанова көшесі, 67 үй, Орал қаласының білім беру бөлімінің "№19 жалпы орта білім беретін мектеп" коммуналдық мемлекеттік мекемесі.</w:t>
      </w:r>
    </w:p>
    <w:bookmarkEnd w:id="241"/>
    <w:bookmarkStart w:name="z247" w:id="242"/>
    <w:p>
      <w:pPr>
        <w:spacing w:after="0"/>
        <w:ind w:left="0"/>
        <w:jc w:val="both"/>
      </w:pPr>
      <w:r>
        <w:rPr>
          <w:rFonts w:ascii="Times New Roman"/>
          <w:b w:val="false"/>
          <w:i w:val="false"/>
          <w:color w:val="000000"/>
          <w:sz w:val="28"/>
        </w:rPr>
        <w:t>
      Шекарасы: Сүндетқали Есқалиев көшесі бойымен Наурызғали Сдықов көшесінен Георгий Жуков көшесіне дейін, Георгий Жуков көшесінен Мәншүк Мәметова көшесіне дейін, Мәншүк Мәметова көшесінен Қасым Аманжолов көшесіне дейін, Қасым Аманжолов көшесінен Абай даңғылына дейін, Абай даңғылымен Нұрсұлтан Назарбаев даңғылына дейін, Нұрсұлтан Назарбаев даңғылымен Хиуаз Доспанова көшесіне дейін, Хиуаз Доспанова көшесінен Сүндетқали Есқалиев көшесіне дейін, Сүндетқали Есқалиев көшесінен Наурызғали Сдықов көшесіне дейін. Хиуаз Доспанова көшесіндегі 46, 59, Қасым Аманжолов көшесіндегі 123/2, Нұрсұлтан Назарбаев даңғылындағы 216, 216/1, 216/2, 218/1, 218/2, 219, 221, 222, 223, 224, 226, 231, 232, 234, 236, 238, 240, 240/1, Абай даңғылындағы 35/1, 35/2, Сүндетқали Есқалиев көшесіндегі 182, 186, Мәншүк Мәметова көшесіндегі 48, 50, 50/1, 69,77, Наурызғали Сдықов көшесіндегі 64 тұрғын үйлері.</w:t>
      </w:r>
    </w:p>
    <w:bookmarkEnd w:id="242"/>
    <w:bookmarkStart w:name="z248" w:id="243"/>
    <w:p>
      <w:pPr>
        <w:spacing w:after="0"/>
        <w:ind w:left="0"/>
        <w:jc w:val="both"/>
      </w:pPr>
      <w:r>
        <w:rPr>
          <w:rFonts w:ascii="Times New Roman"/>
          <w:b w:val="false"/>
          <w:i w:val="false"/>
          <w:color w:val="000000"/>
          <w:sz w:val="28"/>
        </w:rPr>
        <w:t>
      79. №477 сайлау учаскесі</w:t>
      </w:r>
    </w:p>
    <w:bookmarkEnd w:id="243"/>
    <w:bookmarkStart w:name="z249" w:id="244"/>
    <w:p>
      <w:pPr>
        <w:spacing w:after="0"/>
        <w:ind w:left="0"/>
        <w:jc w:val="both"/>
      </w:pPr>
      <w:r>
        <w:rPr>
          <w:rFonts w:ascii="Times New Roman"/>
          <w:b w:val="false"/>
          <w:i w:val="false"/>
          <w:color w:val="000000"/>
          <w:sz w:val="28"/>
        </w:rPr>
        <w:t>
      Орналасқан жері: Григорий Жуков көшесі, 17 үй, Орал қаласының білім беру бөлімінің "№35 мектеп лицейі" коммуналдық мемлекеттік мекемесі.</w:t>
      </w:r>
    </w:p>
    <w:bookmarkEnd w:id="244"/>
    <w:bookmarkStart w:name="z250" w:id="245"/>
    <w:p>
      <w:pPr>
        <w:spacing w:after="0"/>
        <w:ind w:left="0"/>
        <w:jc w:val="both"/>
      </w:pPr>
      <w:r>
        <w:rPr>
          <w:rFonts w:ascii="Times New Roman"/>
          <w:b w:val="false"/>
          <w:i w:val="false"/>
          <w:color w:val="000000"/>
          <w:sz w:val="28"/>
        </w:rPr>
        <w:t>
      Шекарасы: Наурызғали Сдықов көшесімен Асан Тайманов көшесі бойымен Әлия Молдағұлова көшесіне дейін, Әлия Молдағұлова көшесімен Құрманғазы көшесіне дейін, Құрманғазы көшесімен Мәншүк Мәметова көшесіне дейін, Мәншүк Мәметова көшесімен Григорий Жуков көшесіне дейін, Григорий Жуков көшесімен Наурызғали Сдықов көшесіне дейін (Нұрсұлтан Назарбаев даңғылындағы 240, 240/1 үйлерді қоспағанда), Наурызғали Сдықов көшесімен Асан Тайманов көшесіне дейін.</w:t>
      </w:r>
    </w:p>
    <w:bookmarkEnd w:id="245"/>
    <w:bookmarkStart w:name="z251" w:id="246"/>
    <w:p>
      <w:pPr>
        <w:spacing w:after="0"/>
        <w:ind w:left="0"/>
        <w:jc w:val="both"/>
      </w:pPr>
      <w:r>
        <w:rPr>
          <w:rFonts w:ascii="Times New Roman"/>
          <w:b w:val="false"/>
          <w:i w:val="false"/>
          <w:color w:val="000000"/>
          <w:sz w:val="28"/>
        </w:rPr>
        <w:t>
      80.№ 478 сайлау учаскесі</w:t>
      </w:r>
    </w:p>
    <w:bookmarkEnd w:id="246"/>
    <w:bookmarkStart w:name="z252" w:id="247"/>
    <w:p>
      <w:pPr>
        <w:spacing w:after="0"/>
        <w:ind w:left="0"/>
        <w:jc w:val="both"/>
      </w:pPr>
      <w:r>
        <w:rPr>
          <w:rFonts w:ascii="Times New Roman"/>
          <w:b w:val="false"/>
          <w:i w:val="false"/>
          <w:color w:val="000000"/>
          <w:sz w:val="28"/>
        </w:rPr>
        <w:t>
      Орналасқан жері: Георгий Жуков көшесі, 19 үй, Орал қаласының білім беру бөлімінің "№45 жалпы орта білім беретін мектеп" коммуналдық мемлекеттік мекемесі.</w:t>
      </w:r>
    </w:p>
    <w:bookmarkEnd w:id="247"/>
    <w:bookmarkStart w:name="z253" w:id="248"/>
    <w:p>
      <w:pPr>
        <w:spacing w:after="0"/>
        <w:ind w:left="0"/>
        <w:jc w:val="both"/>
      </w:pPr>
      <w:r>
        <w:rPr>
          <w:rFonts w:ascii="Times New Roman"/>
          <w:b w:val="false"/>
          <w:i w:val="false"/>
          <w:color w:val="000000"/>
          <w:sz w:val="28"/>
        </w:rPr>
        <w:t>
      Шекарасы: Хамза Есенжанов көшесінен "Орал-Саратов" темір жолының желісі бойымен Әбубәкір Кердері көшесіне дейін, Әбубәкір Кердері көшесінен Әлия Молдағұлова көшесіне дейін, Әлия Молдағұлова көшесінен Хамза Есенжанов көшесіне дейін, Хамза Есенжанов көшесінен "Орал-Саратов" темір жолы желісіне дейін.</w:t>
      </w:r>
    </w:p>
    <w:bookmarkEnd w:id="248"/>
    <w:bookmarkStart w:name="z254" w:id="249"/>
    <w:p>
      <w:pPr>
        <w:spacing w:after="0"/>
        <w:ind w:left="0"/>
        <w:jc w:val="both"/>
      </w:pPr>
      <w:r>
        <w:rPr>
          <w:rFonts w:ascii="Times New Roman"/>
          <w:b w:val="false"/>
          <w:i w:val="false"/>
          <w:color w:val="000000"/>
          <w:sz w:val="28"/>
        </w:rPr>
        <w:t>
      81. № 479 сайлау учаскесі</w:t>
      </w:r>
    </w:p>
    <w:bookmarkEnd w:id="249"/>
    <w:bookmarkStart w:name="z255" w:id="250"/>
    <w:p>
      <w:pPr>
        <w:spacing w:after="0"/>
        <w:ind w:left="0"/>
        <w:jc w:val="both"/>
      </w:pPr>
      <w:r>
        <w:rPr>
          <w:rFonts w:ascii="Times New Roman"/>
          <w:b w:val="false"/>
          <w:i w:val="false"/>
          <w:color w:val="000000"/>
          <w:sz w:val="28"/>
        </w:rPr>
        <w:t>
      Орналасқан жері: Георгий Жуков көшесі, 6 үй, "Қазақстан Республикасы Ұлттық ұланының 5517 әскери бөлімі" республикалық мемлекеттік мекемесі.</w:t>
      </w:r>
    </w:p>
    <w:bookmarkEnd w:id="250"/>
    <w:bookmarkStart w:name="z256" w:id="251"/>
    <w:p>
      <w:pPr>
        <w:spacing w:after="0"/>
        <w:ind w:left="0"/>
        <w:jc w:val="both"/>
      </w:pPr>
      <w:r>
        <w:rPr>
          <w:rFonts w:ascii="Times New Roman"/>
          <w:b w:val="false"/>
          <w:i w:val="false"/>
          <w:color w:val="000000"/>
          <w:sz w:val="28"/>
        </w:rPr>
        <w:t>
      Шекарасы: "Қазақстан Республикасы Ұлттық ұланының 5517 әскери бөлімі" республикалық мемлекеттік мекемесі.</w:t>
      </w:r>
    </w:p>
    <w:bookmarkEnd w:id="251"/>
    <w:bookmarkStart w:name="z257" w:id="252"/>
    <w:p>
      <w:pPr>
        <w:spacing w:after="0"/>
        <w:ind w:left="0"/>
        <w:jc w:val="both"/>
      </w:pPr>
      <w:r>
        <w:rPr>
          <w:rFonts w:ascii="Times New Roman"/>
          <w:b w:val="false"/>
          <w:i w:val="false"/>
          <w:color w:val="000000"/>
          <w:sz w:val="28"/>
        </w:rPr>
        <w:t>
      82. № 480 сайлау учаскесi</w:t>
      </w:r>
    </w:p>
    <w:bookmarkEnd w:id="252"/>
    <w:bookmarkStart w:name="z258" w:id="253"/>
    <w:p>
      <w:pPr>
        <w:spacing w:after="0"/>
        <w:ind w:left="0"/>
        <w:jc w:val="both"/>
      </w:pPr>
      <w:r>
        <w:rPr>
          <w:rFonts w:ascii="Times New Roman"/>
          <w:b w:val="false"/>
          <w:i w:val="false"/>
          <w:color w:val="000000"/>
          <w:sz w:val="28"/>
        </w:rPr>
        <w:t>
      Орналасқан жері: Жамбыл көшесi, 81 үй, "Азаматтарға арналған үкімет" мемлекеттік корпорациясы" коммерциялық емес акционерлік қоғамының Батыс Қазақстан облысы бойынша филиалы.</w:t>
      </w:r>
    </w:p>
    <w:bookmarkEnd w:id="253"/>
    <w:bookmarkStart w:name="z259" w:id="254"/>
    <w:p>
      <w:pPr>
        <w:spacing w:after="0"/>
        <w:ind w:left="0"/>
        <w:jc w:val="both"/>
      </w:pPr>
      <w:r>
        <w:rPr>
          <w:rFonts w:ascii="Times New Roman"/>
          <w:b w:val="false"/>
          <w:i w:val="false"/>
          <w:color w:val="000000"/>
          <w:sz w:val="28"/>
        </w:rPr>
        <w:t>
      Шекарасы: Теректі көшесi бойымен Құныскерей көшесiнен Фабричная көшесiне дейін, Фабричная көшесiмен Жамбыл көшесiне дейін, Жамбыл көшесiмен Теректі көшесiне дейін (Айталиев көшесіндегі 7,7/1,7/2, 11/2 тұрғын үйлерді қосқанда), Теректi көшесiмен Құныскерей көшесiне дейін.</w:t>
      </w:r>
    </w:p>
    <w:bookmarkEnd w:id="254"/>
    <w:bookmarkStart w:name="z260" w:id="255"/>
    <w:p>
      <w:pPr>
        <w:spacing w:after="0"/>
        <w:ind w:left="0"/>
        <w:jc w:val="both"/>
      </w:pPr>
      <w:r>
        <w:rPr>
          <w:rFonts w:ascii="Times New Roman"/>
          <w:b w:val="false"/>
          <w:i w:val="false"/>
          <w:color w:val="000000"/>
          <w:sz w:val="28"/>
        </w:rPr>
        <w:t>
      83. № 481 сайлау учаскесi</w:t>
      </w:r>
    </w:p>
    <w:bookmarkEnd w:id="255"/>
    <w:bookmarkStart w:name="z261" w:id="256"/>
    <w:p>
      <w:pPr>
        <w:spacing w:after="0"/>
        <w:ind w:left="0"/>
        <w:jc w:val="both"/>
      </w:pPr>
      <w:r>
        <w:rPr>
          <w:rFonts w:ascii="Times New Roman"/>
          <w:b w:val="false"/>
          <w:i w:val="false"/>
          <w:color w:val="000000"/>
          <w:sz w:val="28"/>
        </w:rPr>
        <w:t>
      Орналасқан жері: Жамбыл көшесі, 81 үй, "УралТехСервис" жауапкершілігі шектеулі серіктесігі.</w:t>
      </w:r>
    </w:p>
    <w:bookmarkEnd w:id="256"/>
    <w:bookmarkStart w:name="z262" w:id="257"/>
    <w:p>
      <w:pPr>
        <w:spacing w:after="0"/>
        <w:ind w:left="0"/>
        <w:jc w:val="both"/>
      </w:pPr>
      <w:r>
        <w:rPr>
          <w:rFonts w:ascii="Times New Roman"/>
          <w:b w:val="false"/>
          <w:i w:val="false"/>
          <w:color w:val="000000"/>
          <w:sz w:val="28"/>
        </w:rPr>
        <w:t>
       Шекарасы: Фабричная көшесiнен Құныскерей көшесi бойымен Қаратөбе көшесіне дейін, Қаратөбе көшесінен Жамбыл көшесiне дейін (Қаратөбе көшесіндегі 30, Жамбыл көшесіндегі 211 тұрғын үйлерді қосқанда), Жамбыл көшесiмен Фабричная көшесiне дейін, Фабричная көшесiмен Құныскерей көшесiне дейін.</w:t>
      </w:r>
    </w:p>
    <w:bookmarkEnd w:id="257"/>
    <w:bookmarkStart w:name="z263" w:id="258"/>
    <w:p>
      <w:pPr>
        <w:spacing w:after="0"/>
        <w:ind w:left="0"/>
        <w:jc w:val="both"/>
      </w:pPr>
      <w:r>
        <w:rPr>
          <w:rFonts w:ascii="Times New Roman"/>
          <w:b w:val="false"/>
          <w:i w:val="false"/>
          <w:color w:val="000000"/>
          <w:sz w:val="28"/>
        </w:rPr>
        <w:t>
      84. №482 сайлау учаскесі</w:t>
      </w:r>
    </w:p>
    <w:bookmarkEnd w:id="258"/>
    <w:bookmarkStart w:name="z264" w:id="259"/>
    <w:p>
      <w:pPr>
        <w:spacing w:after="0"/>
        <w:ind w:left="0"/>
        <w:jc w:val="both"/>
      </w:pPr>
      <w:r>
        <w:rPr>
          <w:rFonts w:ascii="Times New Roman"/>
          <w:b w:val="false"/>
          <w:i w:val="false"/>
          <w:color w:val="000000"/>
          <w:sz w:val="28"/>
        </w:rPr>
        <w:t>
      Орналасқан жері: Сырым Датұлы көшесі, 17 үй, Орал қаласы әкімдігі Орал қаласы мәдениет және тілдерді дамыту бөлімінің "Қалалық мәдени бірлестігі" мемлекеттің коммуналдық қазыналық кәсіпорны.</w:t>
      </w:r>
    </w:p>
    <w:bookmarkEnd w:id="259"/>
    <w:bookmarkStart w:name="z265" w:id="260"/>
    <w:p>
      <w:pPr>
        <w:spacing w:after="0"/>
        <w:ind w:left="0"/>
        <w:jc w:val="both"/>
      </w:pPr>
      <w:r>
        <w:rPr>
          <w:rFonts w:ascii="Times New Roman"/>
          <w:b w:val="false"/>
          <w:i w:val="false"/>
          <w:color w:val="000000"/>
          <w:sz w:val="28"/>
        </w:rPr>
        <w:t>
      Шекарасы: Айталиев көшесі бойымен Жамбыл көшесімен Сырым Датов көшесіне дейін, Сырым Датов көшесімен Юрий Гагарин көшесіне дейін, Юрий Гагарин көшесімен Айталиев көшесіне дейін.</w:t>
      </w:r>
    </w:p>
    <w:bookmarkEnd w:id="260"/>
    <w:bookmarkStart w:name="z266" w:id="261"/>
    <w:p>
      <w:pPr>
        <w:spacing w:after="0"/>
        <w:ind w:left="0"/>
        <w:jc w:val="both"/>
      </w:pPr>
      <w:r>
        <w:rPr>
          <w:rFonts w:ascii="Times New Roman"/>
          <w:b w:val="false"/>
          <w:i w:val="false"/>
          <w:color w:val="000000"/>
          <w:sz w:val="28"/>
        </w:rPr>
        <w:t>
      85. № 483 сайлау учаскесi</w:t>
      </w:r>
    </w:p>
    <w:bookmarkEnd w:id="261"/>
    <w:bookmarkStart w:name="z267" w:id="262"/>
    <w:p>
      <w:pPr>
        <w:spacing w:after="0"/>
        <w:ind w:left="0"/>
        <w:jc w:val="both"/>
      </w:pPr>
      <w:r>
        <w:rPr>
          <w:rFonts w:ascii="Times New Roman"/>
          <w:b w:val="false"/>
          <w:i w:val="false"/>
          <w:color w:val="000000"/>
          <w:sz w:val="28"/>
        </w:rPr>
        <w:t>
      Орналасқан жері: Юрий Гагарин көшесі, 105/3 үй, "Батыс Қазақстан облысының әкімдігі мәдениет басқармасының жастар шығармашылығы орталығы" мемлекеттік коммуналдық қазыналық кәсіпорны.</w:t>
      </w:r>
    </w:p>
    <w:bookmarkEnd w:id="262"/>
    <w:bookmarkStart w:name="z268" w:id="263"/>
    <w:p>
      <w:pPr>
        <w:spacing w:after="0"/>
        <w:ind w:left="0"/>
        <w:jc w:val="both"/>
      </w:pPr>
      <w:r>
        <w:rPr>
          <w:rFonts w:ascii="Times New Roman"/>
          <w:b w:val="false"/>
          <w:i w:val="false"/>
          <w:color w:val="000000"/>
          <w:sz w:val="28"/>
        </w:rPr>
        <w:t>
      Шекарасы: Сырым Датов көшесі бойымен Жамбыл көшесімен Ружейников көшесіне дейін, Ружейников көшесімен Юрий Гагарин көшесіне дейін (Ружейникова көшесіндегі 9 тұрғын үйді қоспағанда), Юрий Гагарин көшесімен Сырым Датов көшесіне дейін, Сырым Датов көшесімен Жамбыл көшесіне дейін.</w:t>
      </w:r>
    </w:p>
    <w:bookmarkEnd w:id="263"/>
    <w:bookmarkStart w:name="z269" w:id="264"/>
    <w:p>
      <w:pPr>
        <w:spacing w:after="0"/>
        <w:ind w:left="0"/>
        <w:jc w:val="both"/>
      </w:pPr>
      <w:r>
        <w:rPr>
          <w:rFonts w:ascii="Times New Roman"/>
          <w:b w:val="false"/>
          <w:i w:val="false"/>
          <w:color w:val="000000"/>
          <w:sz w:val="28"/>
        </w:rPr>
        <w:t>
      86. № 484 сайлау учаскесі</w:t>
      </w:r>
    </w:p>
    <w:bookmarkEnd w:id="264"/>
    <w:bookmarkStart w:name="z270" w:id="265"/>
    <w:p>
      <w:pPr>
        <w:spacing w:after="0"/>
        <w:ind w:left="0"/>
        <w:jc w:val="both"/>
      </w:pPr>
      <w:r>
        <w:rPr>
          <w:rFonts w:ascii="Times New Roman"/>
          <w:b w:val="false"/>
          <w:i w:val="false"/>
          <w:color w:val="000000"/>
          <w:sz w:val="28"/>
        </w:rPr>
        <w:t>
      Орналасқан жері: Алматы көшесі, 58 үй, Батыс Қазақстан облысының әкімдігі денсаулық сақтау басқармасының шаруашылық жүргізу құқығындағы "Облыстық онкологиялық диспансері" мемлекеттік коммуналдық кәсіпорны.</w:t>
      </w:r>
    </w:p>
    <w:bookmarkEnd w:id="265"/>
    <w:bookmarkStart w:name="z271" w:id="266"/>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онкологиялық диспансер" мемлекеттік коммуналдық кәсіпорны.</w:t>
      </w:r>
    </w:p>
    <w:bookmarkEnd w:id="266"/>
    <w:bookmarkStart w:name="z272" w:id="267"/>
    <w:p>
      <w:pPr>
        <w:spacing w:after="0"/>
        <w:ind w:left="0"/>
        <w:jc w:val="both"/>
      </w:pPr>
      <w:r>
        <w:rPr>
          <w:rFonts w:ascii="Times New Roman"/>
          <w:b w:val="false"/>
          <w:i w:val="false"/>
          <w:color w:val="000000"/>
          <w:sz w:val="28"/>
        </w:rPr>
        <w:t>
      87. № 485 сайлау учаскесі</w:t>
      </w:r>
    </w:p>
    <w:bookmarkEnd w:id="267"/>
    <w:bookmarkStart w:name="z273" w:id="268"/>
    <w:p>
      <w:pPr>
        <w:spacing w:after="0"/>
        <w:ind w:left="0"/>
        <w:jc w:val="both"/>
      </w:pPr>
      <w:r>
        <w:rPr>
          <w:rFonts w:ascii="Times New Roman"/>
          <w:b w:val="false"/>
          <w:i w:val="false"/>
          <w:color w:val="000000"/>
          <w:sz w:val="28"/>
        </w:rPr>
        <w:t>
      Орналасқан жері: Астана шағынауданы, 16 үй, Батыс Қазақстан облысының әкімдігі денсаулық сақтау басқармасының шаруашылық жүргізу құқығындағы "Көп бейінді қалалық аурухана" мемлекеттік коммуналдық кәсіпорны.</w:t>
      </w:r>
    </w:p>
    <w:bookmarkEnd w:id="268"/>
    <w:bookmarkStart w:name="z274" w:id="269"/>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"Көп бейінді қалалық аурухана" мемлекеттік коммуналдық кәсіпорны.</w:t>
      </w:r>
    </w:p>
    <w:bookmarkEnd w:id="269"/>
    <w:bookmarkStart w:name="z275" w:id="270"/>
    <w:p>
      <w:pPr>
        <w:spacing w:after="0"/>
        <w:ind w:left="0"/>
        <w:jc w:val="both"/>
      </w:pPr>
      <w:r>
        <w:rPr>
          <w:rFonts w:ascii="Times New Roman"/>
          <w:b w:val="false"/>
          <w:i w:val="false"/>
          <w:color w:val="000000"/>
          <w:sz w:val="28"/>
        </w:rPr>
        <w:t>
      88. № 486 сайлау учаскесі</w:t>
      </w:r>
    </w:p>
    <w:bookmarkEnd w:id="270"/>
    <w:bookmarkStart w:name="z276" w:id="271"/>
    <w:p>
      <w:pPr>
        <w:spacing w:after="0"/>
        <w:ind w:left="0"/>
        <w:jc w:val="both"/>
      </w:pPr>
      <w:r>
        <w:rPr>
          <w:rFonts w:ascii="Times New Roman"/>
          <w:b w:val="false"/>
          <w:i w:val="false"/>
          <w:color w:val="000000"/>
          <w:sz w:val="28"/>
        </w:rPr>
        <w:t>
      Орналасқан жері: Юрий Гагарин көшесі, 3 үй, Орал қаласының білім беру бөлімінің "22 жалпы орта білім беретін мектеп" коммуналдық мемлекеттік мекемесі.</w:t>
      </w:r>
    </w:p>
    <w:bookmarkEnd w:id="271"/>
    <w:bookmarkStart w:name="z277" w:id="272"/>
    <w:p>
      <w:pPr>
        <w:spacing w:after="0"/>
        <w:ind w:left="0"/>
        <w:jc w:val="both"/>
      </w:pPr>
      <w:r>
        <w:rPr>
          <w:rFonts w:ascii="Times New Roman"/>
          <w:b w:val="false"/>
          <w:i w:val="false"/>
          <w:color w:val="000000"/>
          <w:sz w:val="28"/>
        </w:rPr>
        <w:t>
      Шекарасы: Жымпиты көшесі бойымен Құныскерей көшесінен Теректі көшесіне дейін, Теректі көшесінен Жамбыл көшесіне дейін, Жамбыл көшесінен Айталиев көшесіне дейін, Айталиев көшесінен Юрий Гагарин көшесіне дейін (Айталиев көшесіндегі 7, 7/1, 7/2, 11/2 тұрғын үйлерді қоспағанда), Юрий Гагарин көшесінен және одан әрі 3ӨзгеріссізСтроительный переулок көшесі бойымен Жайық өзеніне дейін, Жайық өзені бойымен және одан әрі оның жайылмасы көшесінен Набережная Сарица көшесіне дейін, Набережная Старица көшесінен Жымпиты көшесіне дейін, Жымпиты көшесінен Құныскерей көшесіне дейін.</w:t>
      </w:r>
    </w:p>
    <w:bookmarkEnd w:id="272"/>
    <w:bookmarkStart w:name="z278" w:id="273"/>
    <w:p>
      <w:pPr>
        <w:spacing w:after="0"/>
        <w:ind w:left="0"/>
        <w:jc w:val="both"/>
      </w:pPr>
      <w:r>
        <w:rPr>
          <w:rFonts w:ascii="Times New Roman"/>
          <w:b w:val="false"/>
          <w:i w:val="false"/>
          <w:color w:val="000000"/>
          <w:sz w:val="28"/>
        </w:rPr>
        <w:t>
      89. № 487 сайлау учаскесі</w:t>
      </w:r>
    </w:p>
    <w:bookmarkEnd w:id="273"/>
    <w:bookmarkStart w:name="z279" w:id="274"/>
    <w:p>
      <w:pPr>
        <w:spacing w:after="0"/>
        <w:ind w:left="0"/>
        <w:jc w:val="both"/>
      </w:pPr>
      <w:r>
        <w:rPr>
          <w:rFonts w:ascii="Times New Roman"/>
          <w:b w:val="false"/>
          <w:i w:val="false"/>
          <w:color w:val="000000"/>
          <w:sz w:val="28"/>
        </w:rPr>
        <w:t>
      Орналасқан жері: Жданов көшесі, 48 үй, Орал қаласының білім беру бөлімінің "№32 жалпы орта білім беретін мектеп" коммуналдық мемлекеттік мекемесі.</w:t>
      </w:r>
    </w:p>
    <w:bookmarkEnd w:id="274"/>
    <w:bookmarkStart w:name="z280" w:id="275"/>
    <w:p>
      <w:pPr>
        <w:spacing w:after="0"/>
        <w:ind w:left="0"/>
        <w:jc w:val="both"/>
      </w:pPr>
      <w:r>
        <w:rPr>
          <w:rFonts w:ascii="Times New Roman"/>
          <w:b w:val="false"/>
          <w:i w:val="false"/>
          <w:color w:val="000000"/>
          <w:sz w:val="28"/>
        </w:rPr>
        <w:t>
      Шекарасы: Шалқар көшесі бойымен Юрий Гагарин көшесінен Бухарская көшесіне дейін, Бухарская көшесінен Жданов көшесіне дейін, Жданов көшесінен Орманшы көшесіне дейін (Бухарская, Вишневая, Колхозная, Маңғыстау, Туркестанская көшелеріндегі тұрғын үйлерді қоспағанда), Орманшы көшесінен Орал өзені жайылмасына дейін, Орал өзені жайылмасымен Жданов көшесіне дейін, Жданов көшесінен Шалқар көшесіне дейін, Шалқар көшесінен Юрий Гагарин көшесіне дейін. "Орал" халықаралық әуежайы" жауапкершілігі шектеулі серіктестігінің жатақханасы.</w:t>
      </w:r>
    </w:p>
    <w:bookmarkEnd w:id="275"/>
    <w:bookmarkStart w:name="z281" w:id="276"/>
    <w:p>
      <w:pPr>
        <w:spacing w:after="0"/>
        <w:ind w:left="0"/>
        <w:jc w:val="both"/>
      </w:pPr>
      <w:r>
        <w:rPr>
          <w:rFonts w:ascii="Times New Roman"/>
          <w:b w:val="false"/>
          <w:i w:val="false"/>
          <w:color w:val="000000"/>
          <w:sz w:val="28"/>
        </w:rPr>
        <w:t>
      90. № 488 сайлау учаскесi</w:t>
      </w:r>
    </w:p>
    <w:bookmarkEnd w:id="276"/>
    <w:bookmarkStart w:name="z282" w:id="277"/>
    <w:p>
      <w:pPr>
        <w:spacing w:after="0"/>
        <w:ind w:left="0"/>
        <w:jc w:val="both"/>
      </w:pPr>
      <w:r>
        <w:rPr>
          <w:rFonts w:ascii="Times New Roman"/>
          <w:b w:val="false"/>
          <w:i w:val="false"/>
          <w:color w:val="000000"/>
          <w:sz w:val="28"/>
        </w:rPr>
        <w:t>
      Орналасқан жері: Юрий Гагарин көшесі, 153 үй, Орал қаласының білім беру бөлімінің "№ 13 жалпы орта білім беретін мектеп" коммуналдық мемлекеттік мекемесі.</w:t>
      </w:r>
    </w:p>
    <w:bookmarkEnd w:id="277"/>
    <w:bookmarkStart w:name="z283" w:id="278"/>
    <w:p>
      <w:pPr>
        <w:spacing w:after="0"/>
        <w:ind w:left="0"/>
        <w:jc w:val="both"/>
      </w:pPr>
      <w:r>
        <w:rPr>
          <w:rFonts w:ascii="Times New Roman"/>
          <w:b w:val="false"/>
          <w:i w:val="false"/>
          <w:color w:val="000000"/>
          <w:sz w:val="28"/>
        </w:rPr>
        <w:t>
      Шекарасы: Юрий Гагарин көшесі бойымен Орманшы көшесінен Сыбаға көшесіне дейін, Сыбаға көшесімен және одан әрі Орал өзені жайылмасына дейін, Орал өзені жайылмасымен Орманшы көшесіне дейін, Орманшы көшесімен Юрий Гагарин көшесіне дейін. "Речник", "Венера" баугерлік серіктестіктерінің саяжай үйлері.</w:t>
      </w:r>
    </w:p>
    <w:bookmarkEnd w:id="278"/>
    <w:bookmarkStart w:name="z284" w:id="279"/>
    <w:p>
      <w:pPr>
        <w:spacing w:after="0"/>
        <w:ind w:left="0"/>
        <w:jc w:val="both"/>
      </w:pPr>
      <w:r>
        <w:rPr>
          <w:rFonts w:ascii="Times New Roman"/>
          <w:b w:val="false"/>
          <w:i w:val="false"/>
          <w:color w:val="000000"/>
          <w:sz w:val="28"/>
        </w:rPr>
        <w:t>
      91. № 489 сайлау учаскесі</w:t>
      </w:r>
    </w:p>
    <w:bookmarkEnd w:id="279"/>
    <w:bookmarkStart w:name="z285" w:id="280"/>
    <w:p>
      <w:pPr>
        <w:spacing w:after="0"/>
        <w:ind w:left="0"/>
        <w:jc w:val="both"/>
      </w:pPr>
      <w:r>
        <w:rPr>
          <w:rFonts w:ascii="Times New Roman"/>
          <w:b w:val="false"/>
          <w:i w:val="false"/>
          <w:color w:val="000000"/>
          <w:sz w:val="28"/>
        </w:rPr>
        <w:t>
      Орналасқан жері: Юрий Гагарин көшесі, 2/5Н үй, "Қазақстан Орналасқан жері: Юрий Гагарин көшесі, 2/5Н үй, "Қазақстан Республикасы Ішкі істер министрлігі Батыс Қазақстан облысының Полиция департаменті" мемлекеттік мекемесі.</w:t>
      </w:r>
    </w:p>
    <w:bookmarkEnd w:id="280"/>
    <w:bookmarkStart w:name="z286" w:id="281"/>
    <w:p>
      <w:pPr>
        <w:spacing w:after="0"/>
        <w:ind w:left="0"/>
        <w:jc w:val="both"/>
      </w:pPr>
      <w:r>
        <w:rPr>
          <w:rFonts w:ascii="Times New Roman"/>
          <w:b w:val="false"/>
          <w:i w:val="false"/>
          <w:color w:val="000000"/>
          <w:sz w:val="28"/>
        </w:rPr>
        <w:t>
      Шекарасы: Юрий Гагарин көшесі бойымен Шалқар көшесінен Жданов көшесіне дейін, Жданов көшесінен Сырым Датов көшесіне дейін, Сырым Датов көшесінен 3-Строительный переулок көшесіне дейін, 3-Строительный переулок көшесінен Юрий Гагарин көшесіне дейін, Юрий Гагарин көшесінен Шалқар көшесіне дейін.</w:t>
      </w:r>
    </w:p>
    <w:bookmarkEnd w:id="281"/>
    <w:bookmarkStart w:name="z287" w:id="282"/>
    <w:p>
      <w:pPr>
        <w:spacing w:after="0"/>
        <w:ind w:left="0"/>
        <w:jc w:val="both"/>
      </w:pPr>
      <w:r>
        <w:rPr>
          <w:rFonts w:ascii="Times New Roman"/>
          <w:b w:val="false"/>
          <w:i w:val="false"/>
          <w:color w:val="000000"/>
          <w:sz w:val="28"/>
        </w:rPr>
        <w:t>
      92. № 490 сайлау учаскесі</w:t>
      </w:r>
    </w:p>
    <w:bookmarkEnd w:id="282"/>
    <w:bookmarkStart w:name="z288" w:id="283"/>
    <w:p>
      <w:pPr>
        <w:spacing w:after="0"/>
        <w:ind w:left="0"/>
        <w:jc w:val="both"/>
      </w:pPr>
      <w:r>
        <w:rPr>
          <w:rFonts w:ascii="Times New Roman"/>
          <w:b w:val="false"/>
          <w:i w:val="false"/>
          <w:color w:val="000000"/>
          <w:sz w:val="28"/>
        </w:rPr>
        <w:t>
      Орналасқан жері: Шыңғырлау көшесі, 7 "А" үй, Орал қаласының білім беру бөлімінің "Ж.Молдағалиев атындағы № 2 орта жалпы білім беретін мектеп" коммуналдық мемлекеттік мекемесі.</w:t>
      </w:r>
    </w:p>
    <w:bookmarkEnd w:id="283"/>
    <w:bookmarkStart w:name="z289" w:id="284"/>
    <w:p>
      <w:pPr>
        <w:spacing w:after="0"/>
        <w:ind w:left="0"/>
        <w:jc w:val="both"/>
      </w:pPr>
      <w:r>
        <w:rPr>
          <w:rFonts w:ascii="Times New Roman"/>
          <w:b w:val="false"/>
          <w:i w:val="false"/>
          <w:color w:val="000000"/>
          <w:sz w:val="28"/>
        </w:rPr>
        <w:t>
      Шекарасы: Ружейников көшесі бойымен Иманов көшесінен Орманшы көшесіне дейін, Орманшы көшесінен Жданов көшесіне дейін, Жданов көшесінен Бухарская көшесіне дейін, Бухарская көшесінен Юрий Гагарин көшесіне дейін, Юрий Гагарин көшесінен Ружейников көшесіне дейін, Ружейников көшесінен Амангелді Иманов көшесіне дейін (Ружейников көшесіндегі 9 үйді қосқанда).</w:t>
      </w:r>
    </w:p>
    <w:bookmarkEnd w:id="284"/>
    <w:bookmarkStart w:name="z290" w:id="285"/>
    <w:p>
      <w:pPr>
        <w:spacing w:after="0"/>
        <w:ind w:left="0"/>
        <w:jc w:val="both"/>
      </w:pPr>
      <w:r>
        <w:rPr>
          <w:rFonts w:ascii="Times New Roman"/>
          <w:b w:val="false"/>
          <w:i w:val="false"/>
          <w:color w:val="000000"/>
          <w:sz w:val="28"/>
        </w:rPr>
        <w:t>
      93. № 491 сайлау учаскесі</w:t>
      </w:r>
    </w:p>
    <w:bookmarkEnd w:id="285"/>
    <w:bookmarkStart w:name="z291" w:id="286"/>
    <w:p>
      <w:pPr>
        <w:spacing w:after="0"/>
        <w:ind w:left="0"/>
        <w:jc w:val="both"/>
      </w:pPr>
      <w:r>
        <w:rPr>
          <w:rFonts w:ascii="Times New Roman"/>
          <w:b w:val="false"/>
          <w:i w:val="false"/>
          <w:color w:val="000000"/>
          <w:sz w:val="28"/>
        </w:rPr>
        <w:t>
      Орналасқан жері: Иманов көшесі, 39 үй, Батыс Қазақстан облысының әкімдігі білім басқармасының "А.Иманов атындағы жол-көлік колледжі" мемлекеттік коммуналдық қазыналық кәсіпорны.</w:t>
      </w:r>
    </w:p>
    <w:bookmarkEnd w:id="286"/>
    <w:bookmarkStart w:name="z292" w:id="287"/>
    <w:p>
      <w:pPr>
        <w:spacing w:after="0"/>
        <w:ind w:left="0"/>
        <w:jc w:val="both"/>
      </w:pPr>
      <w:r>
        <w:rPr>
          <w:rFonts w:ascii="Times New Roman"/>
          <w:b w:val="false"/>
          <w:i w:val="false"/>
          <w:color w:val="000000"/>
          <w:sz w:val="28"/>
        </w:rPr>
        <w:t>
      Шекарасы: Қаратөбе көшесі бойымен Құныскерей көшесінен Жайық өзені жайылмасына дейін, Жайық өзені жайылмасымен Ақтөбе көшесіне дейін, Ақтөбе көшесінен Орманшы көшесіне дейін, Орманшы көшесінен Иманов көшесіне дейін, Иманов көшесінен Ружейников көшесіне дейін, Ружейников көшесінен Жамбыл көшесіне дейін, Жамбыл көшесінен Қаратөбе көшесіне дейін, Қаратөбе көшесінен Құныскерей көшесіне дейін (Қаратөбе көшесіндегі 30, Жамбыл көшесіндегі 211 үйлерді қоспағанда).</w:t>
      </w:r>
    </w:p>
    <w:bookmarkEnd w:id="287"/>
    <w:bookmarkStart w:name="z293" w:id="288"/>
    <w:p>
      <w:pPr>
        <w:spacing w:after="0"/>
        <w:ind w:left="0"/>
        <w:jc w:val="both"/>
      </w:pPr>
      <w:r>
        <w:rPr>
          <w:rFonts w:ascii="Times New Roman"/>
          <w:b w:val="false"/>
          <w:i w:val="false"/>
          <w:color w:val="000000"/>
          <w:sz w:val="28"/>
        </w:rPr>
        <w:t>
      94. № 492 сайлау учаскесі</w:t>
      </w:r>
    </w:p>
    <w:bookmarkEnd w:id="288"/>
    <w:bookmarkStart w:name="z294" w:id="289"/>
    <w:p>
      <w:pPr>
        <w:spacing w:after="0"/>
        <w:ind w:left="0"/>
        <w:jc w:val="both"/>
      </w:pPr>
      <w:r>
        <w:rPr>
          <w:rFonts w:ascii="Times New Roman"/>
          <w:b w:val="false"/>
          <w:i w:val="false"/>
          <w:color w:val="000000"/>
          <w:sz w:val="28"/>
        </w:rPr>
        <w:t>
      Орналасқан жері: 4 шағынауданы, 22 үй, Орал қаласының білім беру бөлімінің " №24 жалпы орта білім беретін мектеп" коммуналдық мемлекеттік мекемесі.</w:t>
      </w:r>
    </w:p>
    <w:bookmarkEnd w:id="289"/>
    <w:bookmarkStart w:name="z295" w:id="290"/>
    <w:p>
      <w:pPr>
        <w:spacing w:after="0"/>
        <w:ind w:left="0"/>
        <w:jc w:val="both"/>
      </w:pPr>
      <w:r>
        <w:rPr>
          <w:rFonts w:ascii="Times New Roman"/>
          <w:b w:val="false"/>
          <w:i w:val="false"/>
          <w:color w:val="000000"/>
          <w:sz w:val="28"/>
        </w:rPr>
        <w:t>
      Шекарасы: 4 шағынауданы 9, 12, 13, 14, 19, 20, 25, 26, 26/1, 26/2, 27, 29, 30, 31, 32, 34, 38, 39 тұрғын үйлер. 5 километр көшесіндегі 1, 2 үйлер.</w:t>
      </w:r>
    </w:p>
    <w:bookmarkEnd w:id="290"/>
    <w:bookmarkStart w:name="z296" w:id="291"/>
    <w:p>
      <w:pPr>
        <w:spacing w:after="0"/>
        <w:ind w:left="0"/>
        <w:jc w:val="both"/>
      </w:pPr>
      <w:r>
        <w:rPr>
          <w:rFonts w:ascii="Times New Roman"/>
          <w:b w:val="false"/>
          <w:i w:val="false"/>
          <w:color w:val="000000"/>
          <w:sz w:val="28"/>
        </w:rPr>
        <w:t>
      95. № 493 сайлау учаскесі</w:t>
      </w:r>
    </w:p>
    <w:bookmarkEnd w:id="291"/>
    <w:bookmarkStart w:name="z297" w:id="292"/>
    <w:p>
      <w:pPr>
        <w:spacing w:after="0"/>
        <w:ind w:left="0"/>
        <w:jc w:val="both"/>
      </w:pPr>
      <w:r>
        <w:rPr>
          <w:rFonts w:ascii="Times New Roman"/>
          <w:b w:val="false"/>
          <w:i w:val="false"/>
          <w:color w:val="000000"/>
          <w:sz w:val="28"/>
        </w:rPr>
        <w:t>
      Орналасқан жері: Желаев кенті, Мүсірғали Көпбергенов көшесі, 50 үй, Орал қаласының білім беру бөлімінің " №14 жалпы орта білім беретін мектеп" коммуналдық мемлекеттік мекемесі.</w:t>
      </w:r>
    </w:p>
    <w:bookmarkEnd w:id="292"/>
    <w:bookmarkStart w:name="z298" w:id="293"/>
    <w:p>
      <w:pPr>
        <w:spacing w:after="0"/>
        <w:ind w:left="0"/>
        <w:jc w:val="both"/>
      </w:pPr>
      <w:r>
        <w:rPr>
          <w:rFonts w:ascii="Times New Roman"/>
          <w:b w:val="false"/>
          <w:i w:val="false"/>
          <w:color w:val="000000"/>
          <w:sz w:val="28"/>
        </w:rPr>
        <w:t>
      Шекарасы: "Орал-Желаев" автокөлік жолы бойымен Желаев кенті аумағының шығыс және оңтүстік шекарасынан Ружейников көшесіне дейін, Ружейников көшесінен "Орал-Желаев" автокөлік жолына дейін, "Орал-Желаев" автокөлік жолымен Желаев кенті аумағының шығыс шекарасына дейін.</w:t>
      </w:r>
    </w:p>
    <w:bookmarkEnd w:id="293"/>
    <w:bookmarkStart w:name="z299" w:id="294"/>
    <w:p>
      <w:pPr>
        <w:spacing w:after="0"/>
        <w:ind w:left="0"/>
        <w:jc w:val="both"/>
      </w:pPr>
      <w:r>
        <w:rPr>
          <w:rFonts w:ascii="Times New Roman"/>
          <w:b w:val="false"/>
          <w:i w:val="false"/>
          <w:color w:val="000000"/>
          <w:sz w:val="28"/>
        </w:rPr>
        <w:t>
      96. № 494 сайлау учаскесі</w:t>
      </w:r>
    </w:p>
    <w:bookmarkEnd w:id="294"/>
    <w:bookmarkStart w:name="z300" w:id="295"/>
    <w:p>
      <w:pPr>
        <w:spacing w:after="0"/>
        <w:ind w:left="0"/>
        <w:jc w:val="both"/>
      </w:pPr>
      <w:r>
        <w:rPr>
          <w:rFonts w:ascii="Times New Roman"/>
          <w:b w:val="false"/>
          <w:i w:val="false"/>
          <w:color w:val="000000"/>
          <w:sz w:val="28"/>
        </w:rPr>
        <w:t>
      Орналасқан жері: Бағбан көшесі, 28 үй, "Батыс Қазақстан облысы жұмыспен қамтуды үйлестіру және әлеуметтік бағдарламалар басқармасының Орал арнаулы әлеуметтік қызмет көрсету орталығы" коммуналдық мемлекеттік мекемесі.</w:t>
      </w:r>
    </w:p>
    <w:bookmarkEnd w:id="295"/>
    <w:bookmarkStart w:name="z301" w:id="296"/>
    <w:p>
      <w:pPr>
        <w:spacing w:after="0"/>
        <w:ind w:left="0"/>
        <w:jc w:val="both"/>
      </w:pPr>
      <w:r>
        <w:rPr>
          <w:rFonts w:ascii="Times New Roman"/>
          <w:b w:val="false"/>
          <w:i w:val="false"/>
          <w:color w:val="000000"/>
          <w:sz w:val="28"/>
        </w:rPr>
        <w:t>
      Шекарасы:"Батыс Қазақстан жұмыспен қамтуды үйлестіру және әлеуметтік бағдарламалар басқармасының Орал арнаулы әлеуметтік қызмет көрсету орталығы" коммуналдық мемлекеттік мекемесінің аумағы.</w:t>
      </w:r>
    </w:p>
    <w:bookmarkEnd w:id="296"/>
    <w:bookmarkStart w:name="z302" w:id="297"/>
    <w:p>
      <w:pPr>
        <w:spacing w:after="0"/>
        <w:ind w:left="0"/>
        <w:jc w:val="both"/>
      </w:pPr>
      <w:r>
        <w:rPr>
          <w:rFonts w:ascii="Times New Roman"/>
          <w:b w:val="false"/>
          <w:i w:val="false"/>
          <w:color w:val="000000"/>
          <w:sz w:val="28"/>
        </w:rPr>
        <w:t>
      97. № 495 сайлау учаскесi</w:t>
      </w:r>
    </w:p>
    <w:bookmarkEnd w:id="297"/>
    <w:bookmarkStart w:name="z303" w:id="298"/>
    <w:p>
      <w:pPr>
        <w:spacing w:after="0"/>
        <w:ind w:left="0"/>
        <w:jc w:val="both"/>
      </w:pPr>
      <w:r>
        <w:rPr>
          <w:rFonts w:ascii="Times New Roman"/>
          <w:b w:val="false"/>
          <w:i w:val="false"/>
          <w:color w:val="000000"/>
          <w:sz w:val="28"/>
        </w:rPr>
        <w:t>
      Орналасқан жері: Есен Орақбаев көшесі, 37 үй, Орал қаласының білім беру бөлімінің "№23 жалпы орта білім беретін мектеп" коммуналдық мемлекеттік мекемесі.</w:t>
      </w:r>
    </w:p>
    <w:bookmarkEnd w:id="298"/>
    <w:bookmarkStart w:name="z304" w:id="299"/>
    <w:p>
      <w:pPr>
        <w:spacing w:after="0"/>
        <w:ind w:left="0"/>
        <w:jc w:val="both"/>
      </w:pPr>
      <w:r>
        <w:rPr>
          <w:rFonts w:ascii="Times New Roman"/>
          <w:b w:val="false"/>
          <w:i w:val="false"/>
          <w:color w:val="000000"/>
          <w:sz w:val="28"/>
        </w:rPr>
        <w:t>
      Шекарасы: Левон Мирзоян көшесi бойымен "Орал-Саратов" темiр жол желiсiнен Производственная көшесiне дейін, Производственная көшесiмен Сергей Тюленин көшесiне дейін (Производственная көшесіндегі 3, Сергей Тюленин көшесіндегі 4, 6 үйлерді қоспағанда), Сергей Тюленин көшесiмен Әбілхаир хан даңғылына дейін, Әбілхаир хан даңғылымен Циолковский көшесiне дейін, Циолковский көшесiмен "Орал-Саратов" темір жол желісіне дейін, "Орал-Саратов" темiр жол желiсiмен Левон Мирзоян көшесiне дейін.</w:t>
      </w:r>
    </w:p>
    <w:bookmarkEnd w:id="299"/>
    <w:bookmarkStart w:name="z305" w:id="300"/>
    <w:p>
      <w:pPr>
        <w:spacing w:after="0"/>
        <w:ind w:left="0"/>
        <w:jc w:val="both"/>
      </w:pPr>
      <w:r>
        <w:rPr>
          <w:rFonts w:ascii="Times New Roman"/>
          <w:b w:val="false"/>
          <w:i w:val="false"/>
          <w:color w:val="000000"/>
          <w:sz w:val="28"/>
        </w:rPr>
        <w:t>
      98. № 496 сайлау учаскесі</w:t>
      </w:r>
    </w:p>
    <w:bookmarkEnd w:id="300"/>
    <w:bookmarkStart w:name="z306" w:id="301"/>
    <w:p>
      <w:pPr>
        <w:spacing w:after="0"/>
        <w:ind w:left="0"/>
        <w:jc w:val="both"/>
      </w:pPr>
      <w:r>
        <w:rPr>
          <w:rFonts w:ascii="Times New Roman"/>
          <w:b w:val="false"/>
          <w:i w:val="false"/>
          <w:color w:val="000000"/>
          <w:sz w:val="28"/>
        </w:rPr>
        <w:t>
      Орналасқан жері: Циолковский көшесі, 2Б үй, Батыс Қазақстан облысының әкімдігі білім басқармасының Орал "Сервис" технологиялық колледжі" мемлекеттік коммуналдық қазыналық кәсіпорны.</w:t>
      </w:r>
    </w:p>
    <w:bookmarkEnd w:id="301"/>
    <w:bookmarkStart w:name="z307" w:id="302"/>
    <w:p>
      <w:pPr>
        <w:spacing w:after="0"/>
        <w:ind w:left="0"/>
        <w:jc w:val="both"/>
      </w:pPr>
      <w:r>
        <w:rPr>
          <w:rFonts w:ascii="Times New Roman"/>
          <w:b w:val="false"/>
          <w:i w:val="false"/>
          <w:color w:val="000000"/>
          <w:sz w:val="28"/>
        </w:rPr>
        <w:t>
      Шекарасы:"Северо-Восток" шағынауданындағы 15/1, 15/2, 15/3, 27, 29, 33, 34, 35, 35/1, 36, 37, 38, 39, 40, 40/1, 41, 42, 46, 46/1 тұрғын үйлер. Циолковский көшесіндегі 2, Әбілхаир хан даңғылындағы 74, 74/1, Старый аэропорт көшесіндегі 1, 2, 3, 4, 5 тұрғын үйлер.</w:t>
      </w:r>
    </w:p>
    <w:bookmarkEnd w:id="302"/>
    <w:bookmarkStart w:name="z308" w:id="303"/>
    <w:p>
      <w:pPr>
        <w:spacing w:after="0"/>
        <w:ind w:left="0"/>
        <w:jc w:val="both"/>
      </w:pPr>
      <w:r>
        <w:rPr>
          <w:rFonts w:ascii="Times New Roman"/>
          <w:b w:val="false"/>
          <w:i w:val="false"/>
          <w:color w:val="000000"/>
          <w:sz w:val="28"/>
        </w:rPr>
        <w:t>
      99. № 497 сайлау учаскесi</w:t>
      </w:r>
    </w:p>
    <w:bookmarkEnd w:id="303"/>
    <w:bookmarkStart w:name="z309" w:id="304"/>
    <w:p>
      <w:pPr>
        <w:spacing w:after="0"/>
        <w:ind w:left="0"/>
        <w:jc w:val="both"/>
      </w:pPr>
      <w:r>
        <w:rPr>
          <w:rFonts w:ascii="Times New Roman"/>
          <w:b w:val="false"/>
          <w:i w:val="false"/>
          <w:color w:val="000000"/>
          <w:sz w:val="28"/>
        </w:rPr>
        <w:t>
      Орналасқан жері: "Северо-Восток-2" шағынауданы, 29 үй, "Орал қаласының білім беру бөлімінің Асан Тайманов атындағы № 34 мектеп-гимназиясы" коммуналдық мемлекеттік мекемесі.</w:t>
      </w:r>
    </w:p>
    <w:bookmarkEnd w:id="304"/>
    <w:bookmarkStart w:name="z310" w:id="305"/>
    <w:p>
      <w:pPr>
        <w:spacing w:after="0"/>
        <w:ind w:left="0"/>
        <w:jc w:val="both"/>
      </w:pPr>
      <w:r>
        <w:rPr>
          <w:rFonts w:ascii="Times New Roman"/>
          <w:b w:val="false"/>
          <w:i w:val="false"/>
          <w:color w:val="000000"/>
          <w:sz w:val="28"/>
        </w:rPr>
        <w:t>
      Шекарасы: "Северо-Восток" шағынауданындағы 9, 13, 15, 17, 19, 20, 21, 23, 28, 29/1, 32, 42 тұрғын үйлер, Магистральная көшесiндегi 1, Циолковский көшесiндегi 2/1 тұрғын үйлері.</w:t>
      </w:r>
    </w:p>
    <w:bookmarkEnd w:id="305"/>
    <w:bookmarkStart w:name="z311" w:id="306"/>
    <w:p>
      <w:pPr>
        <w:spacing w:after="0"/>
        <w:ind w:left="0"/>
        <w:jc w:val="both"/>
      </w:pPr>
      <w:r>
        <w:rPr>
          <w:rFonts w:ascii="Times New Roman"/>
          <w:b w:val="false"/>
          <w:i w:val="false"/>
          <w:color w:val="000000"/>
          <w:sz w:val="28"/>
        </w:rPr>
        <w:t>
      100. № 498 сайлау учаскесі</w:t>
      </w:r>
    </w:p>
    <w:bookmarkEnd w:id="306"/>
    <w:bookmarkStart w:name="z312" w:id="307"/>
    <w:p>
      <w:pPr>
        <w:spacing w:after="0"/>
        <w:ind w:left="0"/>
        <w:jc w:val="both"/>
      </w:pPr>
      <w:r>
        <w:rPr>
          <w:rFonts w:ascii="Times New Roman"/>
          <w:b w:val="false"/>
          <w:i w:val="false"/>
          <w:color w:val="000000"/>
          <w:sz w:val="28"/>
        </w:rPr>
        <w:t>
      Орналасқан жері: Сергей Тюленина көшесі, 51 үй, Батыс Қазақстан облысының әкімдігі денсаулық сақтау басқармасының "Облыстық туберкулезге қарсы диспансері" шаруашылық жүргізу құқығындағы мемлекеттік коммуналдық кәсіпорны.</w:t>
      </w:r>
    </w:p>
    <w:bookmarkEnd w:id="307"/>
    <w:bookmarkStart w:name="z313" w:id="308"/>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туберкулезге қарсы диспансері" шаруашылық жүргізу құқығындағы мемлекеттік коммуналдық кәсіпорны.</w:t>
      </w:r>
    </w:p>
    <w:bookmarkEnd w:id="308"/>
    <w:bookmarkStart w:name="z314" w:id="309"/>
    <w:p>
      <w:pPr>
        <w:spacing w:after="0"/>
        <w:ind w:left="0"/>
        <w:jc w:val="both"/>
      </w:pPr>
      <w:r>
        <w:rPr>
          <w:rFonts w:ascii="Times New Roman"/>
          <w:b w:val="false"/>
          <w:i w:val="false"/>
          <w:color w:val="000000"/>
          <w:sz w:val="28"/>
        </w:rPr>
        <w:t>
      101. № 499 сайлау учаскесi</w:t>
      </w:r>
    </w:p>
    <w:bookmarkEnd w:id="309"/>
    <w:bookmarkStart w:name="z315" w:id="310"/>
    <w:p>
      <w:pPr>
        <w:spacing w:after="0"/>
        <w:ind w:left="0"/>
        <w:jc w:val="both"/>
      </w:pPr>
      <w:r>
        <w:rPr>
          <w:rFonts w:ascii="Times New Roman"/>
          <w:b w:val="false"/>
          <w:i w:val="false"/>
          <w:color w:val="000000"/>
          <w:sz w:val="28"/>
        </w:rPr>
        <w:t>
      Орналасқан жері: 4 шағынауданы, 15/1 үй, Орал қаласының білім беру бөлімінің "№ 41 жаратылыстану–математика бағытындағы мектеп-лицей" коммуналдық мемлекеттік мекемесі.</w:t>
      </w:r>
    </w:p>
    <w:bookmarkEnd w:id="310"/>
    <w:bookmarkStart w:name="z316" w:id="311"/>
    <w:p>
      <w:pPr>
        <w:spacing w:after="0"/>
        <w:ind w:left="0"/>
        <w:jc w:val="both"/>
      </w:pPr>
      <w:r>
        <w:rPr>
          <w:rFonts w:ascii="Times New Roman"/>
          <w:b w:val="false"/>
          <w:i w:val="false"/>
          <w:color w:val="000000"/>
          <w:sz w:val="28"/>
        </w:rPr>
        <w:t>
      Шекарасы: 4 шағынаудандағы 2, 3, 3/1, 4, 4 "а", 5, 6, 7, 8, 10, 10 "а", 11, 15, 16, 17, 18 тұрғын үйлер..</w:t>
      </w:r>
    </w:p>
    <w:bookmarkEnd w:id="311"/>
    <w:bookmarkStart w:name="z317" w:id="312"/>
    <w:p>
      <w:pPr>
        <w:spacing w:after="0"/>
        <w:ind w:left="0"/>
        <w:jc w:val="both"/>
      </w:pPr>
      <w:r>
        <w:rPr>
          <w:rFonts w:ascii="Times New Roman"/>
          <w:b w:val="false"/>
          <w:i w:val="false"/>
          <w:color w:val="000000"/>
          <w:sz w:val="28"/>
        </w:rPr>
        <w:t>
      102. № 500 сайлау учаскесі</w:t>
      </w:r>
    </w:p>
    <w:bookmarkEnd w:id="312"/>
    <w:bookmarkStart w:name="z318" w:id="313"/>
    <w:p>
      <w:pPr>
        <w:spacing w:after="0"/>
        <w:ind w:left="0"/>
        <w:jc w:val="both"/>
      </w:pPr>
      <w:r>
        <w:rPr>
          <w:rFonts w:ascii="Times New Roman"/>
          <w:b w:val="false"/>
          <w:i w:val="false"/>
          <w:color w:val="000000"/>
          <w:sz w:val="28"/>
        </w:rPr>
        <w:t>
      Орналасқан жері: Дінмұхамед Қонаев атындағы шағынауданы, 13 үй, "Орал қаласының білім бері бөлімінің №28 жаратылыстануӨзгеріссізматематика бағытындағы мектеп лицей" коммуналдық мемлекеттік мекемесі.</w:t>
      </w:r>
    </w:p>
    <w:bookmarkEnd w:id="313"/>
    <w:bookmarkStart w:name="z319" w:id="314"/>
    <w:p>
      <w:pPr>
        <w:spacing w:after="0"/>
        <w:ind w:left="0"/>
        <w:jc w:val="both"/>
      </w:pPr>
      <w:r>
        <w:rPr>
          <w:rFonts w:ascii="Times New Roman"/>
          <w:b w:val="false"/>
          <w:i w:val="false"/>
          <w:color w:val="000000"/>
          <w:sz w:val="28"/>
        </w:rPr>
        <w:t>
      Шекарасы: Дінмұхамед Қонаев атындағы шағынаудандағы 2, 3, 4, 5, 6, 8, 9, 10, 11, 12, 16, 16/5, 17, 18, 19, 20, 22 тұрғын үйлер.</w:t>
      </w:r>
    </w:p>
    <w:bookmarkEnd w:id="314"/>
    <w:bookmarkStart w:name="z320" w:id="315"/>
    <w:p>
      <w:pPr>
        <w:spacing w:after="0"/>
        <w:ind w:left="0"/>
        <w:jc w:val="both"/>
      </w:pPr>
      <w:r>
        <w:rPr>
          <w:rFonts w:ascii="Times New Roman"/>
          <w:b w:val="false"/>
          <w:i w:val="false"/>
          <w:color w:val="000000"/>
          <w:sz w:val="28"/>
        </w:rPr>
        <w:t>
      103. № 501 сайлау учаскесі</w:t>
      </w:r>
    </w:p>
    <w:bookmarkEnd w:id="315"/>
    <w:bookmarkStart w:name="z321" w:id="316"/>
    <w:p>
      <w:pPr>
        <w:spacing w:after="0"/>
        <w:ind w:left="0"/>
        <w:jc w:val="both"/>
      </w:pPr>
      <w:r>
        <w:rPr>
          <w:rFonts w:ascii="Times New Roman"/>
          <w:b w:val="false"/>
          <w:i w:val="false"/>
          <w:color w:val="000000"/>
          <w:sz w:val="28"/>
        </w:rPr>
        <w:t>
      Орналасқан жері: Дінмұхамед Қонаев атындағы шағынауданы, 54 үй, "Орал қаласының білім беру бөлімінің № 44 мектеп гимназия" коммуналдық мемлекеттік мекемесі.</w:t>
      </w:r>
    </w:p>
    <w:bookmarkEnd w:id="316"/>
    <w:bookmarkStart w:name="z322" w:id="317"/>
    <w:p>
      <w:pPr>
        <w:spacing w:after="0"/>
        <w:ind w:left="0"/>
        <w:jc w:val="both"/>
      </w:pPr>
      <w:r>
        <w:rPr>
          <w:rFonts w:ascii="Times New Roman"/>
          <w:b w:val="false"/>
          <w:i w:val="false"/>
          <w:color w:val="000000"/>
          <w:sz w:val="28"/>
        </w:rPr>
        <w:t>
      Шекарасы: Дінмұхамед Қонаев атындағы шағынаудандағы 7, 21, 23, 24, 25, 26, 27, 49, 50, 51, 52, 53, 69, 70, 71, 71/1, 71/2, 74 тұрғын үйлер..</w:t>
      </w:r>
    </w:p>
    <w:bookmarkEnd w:id="317"/>
    <w:bookmarkStart w:name="z323" w:id="318"/>
    <w:p>
      <w:pPr>
        <w:spacing w:after="0"/>
        <w:ind w:left="0"/>
        <w:jc w:val="both"/>
      </w:pPr>
      <w:r>
        <w:rPr>
          <w:rFonts w:ascii="Times New Roman"/>
          <w:b w:val="false"/>
          <w:i w:val="false"/>
          <w:color w:val="000000"/>
          <w:sz w:val="28"/>
        </w:rPr>
        <w:t>
      104. № 502 сайлау учаскесi</w:t>
      </w:r>
    </w:p>
    <w:bookmarkEnd w:id="318"/>
    <w:bookmarkStart w:name="z324" w:id="319"/>
    <w:p>
      <w:pPr>
        <w:spacing w:after="0"/>
        <w:ind w:left="0"/>
        <w:jc w:val="both"/>
      </w:pPr>
      <w:r>
        <w:rPr>
          <w:rFonts w:ascii="Times New Roman"/>
          <w:b w:val="false"/>
          <w:i w:val="false"/>
          <w:color w:val="000000"/>
          <w:sz w:val="28"/>
        </w:rPr>
        <w:t>
      Орналасқан жері: Дінмұхамед Қонаев атындағы шағынаудан, 54 үй, "Орал қаласының білім беру бөлімінің №44 мектеп-гимназия" коммуналдық мемлекеттік мекемесі.</w:t>
      </w:r>
    </w:p>
    <w:bookmarkEnd w:id="319"/>
    <w:bookmarkStart w:name="z325" w:id="320"/>
    <w:p>
      <w:pPr>
        <w:spacing w:after="0"/>
        <w:ind w:left="0"/>
        <w:jc w:val="both"/>
      </w:pPr>
      <w:r>
        <w:rPr>
          <w:rFonts w:ascii="Times New Roman"/>
          <w:b w:val="false"/>
          <w:i w:val="false"/>
          <w:color w:val="000000"/>
          <w:sz w:val="28"/>
        </w:rPr>
        <w:t xml:space="preserve">
      Шекарасы: Дінмұхамед Қонаев атындағы шағынаудандағы 55, 56, 57, 58, 59, 60, 61, 62, 63, 64, 65, 66, 67, 67/1, 68 тұрғын үйлер.. </w:t>
      </w:r>
    </w:p>
    <w:bookmarkEnd w:id="320"/>
    <w:bookmarkStart w:name="z326" w:id="321"/>
    <w:p>
      <w:pPr>
        <w:spacing w:after="0"/>
        <w:ind w:left="0"/>
        <w:jc w:val="both"/>
      </w:pPr>
      <w:r>
        <w:rPr>
          <w:rFonts w:ascii="Times New Roman"/>
          <w:b w:val="false"/>
          <w:i w:val="false"/>
          <w:color w:val="000000"/>
          <w:sz w:val="28"/>
        </w:rPr>
        <w:t>
      105. № 503 сайлау учаскесi</w:t>
      </w:r>
    </w:p>
    <w:bookmarkEnd w:id="321"/>
    <w:bookmarkStart w:name="z327" w:id="322"/>
    <w:p>
      <w:pPr>
        <w:spacing w:after="0"/>
        <w:ind w:left="0"/>
        <w:jc w:val="both"/>
      </w:pPr>
      <w:r>
        <w:rPr>
          <w:rFonts w:ascii="Times New Roman"/>
          <w:b w:val="false"/>
          <w:i w:val="false"/>
          <w:color w:val="000000"/>
          <w:sz w:val="28"/>
        </w:rPr>
        <w:t>
      Орналасқан жері: "Строитель" шағынауданы, 8/1 үй, "Орал қаласының білім беру бөлімінің №5 жалпы орта білім беретін мектеп" коммуналдық мемлекеттік мекемесі.</w:t>
      </w:r>
    </w:p>
    <w:bookmarkEnd w:id="322"/>
    <w:bookmarkStart w:name="z328" w:id="323"/>
    <w:p>
      <w:pPr>
        <w:spacing w:after="0"/>
        <w:ind w:left="0"/>
        <w:jc w:val="both"/>
      </w:pPr>
      <w:r>
        <w:rPr>
          <w:rFonts w:ascii="Times New Roman"/>
          <w:b w:val="false"/>
          <w:i w:val="false"/>
          <w:color w:val="000000"/>
          <w:sz w:val="28"/>
        </w:rPr>
        <w:t>
      Шекарасы: "Строитель" шағынауданындағы 5, 5/1, Әбілхаир хан даңғылындағы 157, 159, Кайша Миханова көшесіндегі 118, 120, Циолковский көшесіндегі 4, 6, 6/1, 8, 10, 10/1, 37/1, 37/2, 37/3 тұрғын үйлер.</w:t>
      </w:r>
    </w:p>
    <w:bookmarkEnd w:id="323"/>
    <w:bookmarkStart w:name="z329" w:id="324"/>
    <w:p>
      <w:pPr>
        <w:spacing w:after="0"/>
        <w:ind w:left="0"/>
        <w:jc w:val="both"/>
      </w:pPr>
      <w:r>
        <w:rPr>
          <w:rFonts w:ascii="Times New Roman"/>
          <w:b w:val="false"/>
          <w:i w:val="false"/>
          <w:color w:val="000000"/>
          <w:sz w:val="28"/>
        </w:rPr>
        <w:t>
      106. № 504 сайлау учаскесi</w:t>
      </w:r>
    </w:p>
    <w:bookmarkEnd w:id="324"/>
    <w:bookmarkStart w:name="z330" w:id="325"/>
    <w:p>
      <w:pPr>
        <w:spacing w:after="0"/>
        <w:ind w:left="0"/>
        <w:jc w:val="both"/>
      </w:pPr>
      <w:r>
        <w:rPr>
          <w:rFonts w:ascii="Times New Roman"/>
          <w:b w:val="false"/>
          <w:i w:val="false"/>
          <w:color w:val="000000"/>
          <w:sz w:val="28"/>
        </w:rPr>
        <w:t>
      Орналасқан жері: "Строитель" шағынауданы, 7 үй, Орал қаласының білім беру бөлімінің "№9 жалпы орта білім беретін мектеп" коммуналдық мемлекеттік мекемесі.</w:t>
      </w:r>
    </w:p>
    <w:bookmarkEnd w:id="325"/>
    <w:bookmarkStart w:name="z331" w:id="326"/>
    <w:p>
      <w:pPr>
        <w:spacing w:after="0"/>
        <w:ind w:left="0"/>
        <w:jc w:val="both"/>
      </w:pPr>
      <w:r>
        <w:rPr>
          <w:rFonts w:ascii="Times New Roman"/>
          <w:b w:val="false"/>
          <w:i w:val="false"/>
          <w:color w:val="000000"/>
          <w:sz w:val="28"/>
        </w:rPr>
        <w:t>
      Шекарасы: "Строитель" шағынауданындағы 19, 19/1, 19/2, 21, 41, 42, 43, Циолковский көшесіндегі 12, 14, 16, 16/1, 18, 18/1, Матросов көшесiндегi 170 тұрғын үйлер. "Азаул" және "Солтүстік-2" шағынаудандарының тұрғын үйлері.</w:t>
      </w:r>
    </w:p>
    <w:bookmarkEnd w:id="326"/>
    <w:bookmarkStart w:name="z332" w:id="327"/>
    <w:p>
      <w:pPr>
        <w:spacing w:after="0"/>
        <w:ind w:left="0"/>
        <w:jc w:val="both"/>
      </w:pPr>
      <w:r>
        <w:rPr>
          <w:rFonts w:ascii="Times New Roman"/>
          <w:b w:val="false"/>
          <w:i w:val="false"/>
          <w:color w:val="000000"/>
          <w:sz w:val="28"/>
        </w:rPr>
        <w:t>
      107. № 505 сайлау учаскесi</w:t>
      </w:r>
    </w:p>
    <w:bookmarkEnd w:id="327"/>
    <w:bookmarkStart w:name="z333" w:id="328"/>
    <w:p>
      <w:pPr>
        <w:spacing w:after="0"/>
        <w:ind w:left="0"/>
        <w:jc w:val="both"/>
      </w:pPr>
      <w:r>
        <w:rPr>
          <w:rFonts w:ascii="Times New Roman"/>
          <w:b w:val="false"/>
          <w:i w:val="false"/>
          <w:color w:val="000000"/>
          <w:sz w:val="28"/>
        </w:rPr>
        <w:t>
      Орналасқан жері: "Строитель" шағын ауданы, 21/1 үй, Батыс Қазақстан облысы әкімдігінің білім басқармасының "Сервис және жаңа технологиялар колледжі" мемлекеттік коммуналдық қазыналық кәсіпорны.</w:t>
      </w:r>
    </w:p>
    <w:bookmarkEnd w:id="328"/>
    <w:bookmarkStart w:name="z334" w:id="329"/>
    <w:p>
      <w:pPr>
        <w:spacing w:after="0"/>
        <w:ind w:left="0"/>
        <w:jc w:val="both"/>
      </w:pPr>
      <w:r>
        <w:rPr>
          <w:rFonts w:ascii="Times New Roman"/>
          <w:b w:val="false"/>
          <w:i w:val="false"/>
          <w:color w:val="000000"/>
          <w:sz w:val="28"/>
        </w:rPr>
        <w:t>
      Шекарасы: "Строитель" шағынауданындағы 19, 19/1, 19/2, 21, 41, 42, 43, Циолковский көшесіндегі 12, 14, 16, 16/1, 18, 18/1, Матросов көшесiндегi 170 тұрғын үйлер. "Азаул" және "Солтүстік-2" шағынаудандарының тұрғын үйлері.</w:t>
      </w:r>
    </w:p>
    <w:bookmarkEnd w:id="329"/>
    <w:bookmarkStart w:name="z335" w:id="330"/>
    <w:p>
      <w:pPr>
        <w:spacing w:after="0"/>
        <w:ind w:left="0"/>
        <w:jc w:val="both"/>
      </w:pPr>
      <w:r>
        <w:rPr>
          <w:rFonts w:ascii="Times New Roman"/>
          <w:b w:val="false"/>
          <w:i w:val="false"/>
          <w:color w:val="000000"/>
          <w:sz w:val="28"/>
        </w:rPr>
        <w:t>
      108. № 506 сайлау учаскесі</w:t>
      </w:r>
    </w:p>
    <w:bookmarkEnd w:id="330"/>
    <w:bookmarkStart w:name="z336" w:id="331"/>
    <w:p>
      <w:pPr>
        <w:spacing w:after="0"/>
        <w:ind w:left="0"/>
        <w:jc w:val="both"/>
      </w:pPr>
      <w:r>
        <w:rPr>
          <w:rFonts w:ascii="Times New Roman"/>
          <w:b w:val="false"/>
          <w:i w:val="false"/>
          <w:color w:val="000000"/>
          <w:sz w:val="28"/>
        </w:rPr>
        <w:t>
      Орналасқан жері: "Строитель" шағынауданы, 7 үй, Орал қаласының білім бері бөлімінің "№ 9 жалпы орта білім беретін мектеп" коммуналдық мемлекеттік мекемесі.</w:t>
      </w:r>
    </w:p>
    <w:bookmarkEnd w:id="331"/>
    <w:bookmarkStart w:name="z337" w:id="332"/>
    <w:p>
      <w:pPr>
        <w:spacing w:after="0"/>
        <w:ind w:left="0"/>
        <w:jc w:val="both"/>
      </w:pPr>
      <w:r>
        <w:rPr>
          <w:rFonts w:ascii="Times New Roman"/>
          <w:b w:val="false"/>
          <w:i w:val="false"/>
          <w:color w:val="000000"/>
          <w:sz w:val="28"/>
        </w:rPr>
        <w:t>
      Шекарасы: "Строитель" шағынауданындағы 1А, 1/3, 2, 2/1, 2/2, 33, 33/1, 34, 35, 36/2, 37, 37/1, 38, Циолковский көшесіндегі 20 тұрғын үйлер.</w:t>
      </w:r>
    </w:p>
    <w:bookmarkEnd w:id="332"/>
    <w:bookmarkStart w:name="z338" w:id="333"/>
    <w:p>
      <w:pPr>
        <w:spacing w:after="0"/>
        <w:ind w:left="0"/>
        <w:jc w:val="both"/>
      </w:pPr>
      <w:r>
        <w:rPr>
          <w:rFonts w:ascii="Times New Roman"/>
          <w:b w:val="false"/>
          <w:i w:val="false"/>
          <w:color w:val="000000"/>
          <w:sz w:val="28"/>
        </w:rPr>
        <w:t>
      109. № 507 сайлау учаскесі</w:t>
      </w:r>
    </w:p>
    <w:bookmarkEnd w:id="333"/>
    <w:bookmarkStart w:name="z339" w:id="334"/>
    <w:p>
      <w:pPr>
        <w:spacing w:after="0"/>
        <w:ind w:left="0"/>
        <w:jc w:val="both"/>
      </w:pPr>
      <w:r>
        <w:rPr>
          <w:rFonts w:ascii="Times New Roman"/>
          <w:b w:val="false"/>
          <w:i w:val="false"/>
          <w:color w:val="000000"/>
          <w:sz w:val="28"/>
        </w:rPr>
        <w:t>
      Орналасқан жері: Көкшетау көшесі, 25 үй, Орал қаласының білім беру бөлімінің "№ 39 жалпы орта білім беретін мектеп" коммуналдық мемлекеттік мекемесі.</w:t>
      </w:r>
    </w:p>
    <w:bookmarkEnd w:id="334"/>
    <w:bookmarkStart w:name="z340" w:id="335"/>
    <w:p>
      <w:pPr>
        <w:spacing w:after="0"/>
        <w:ind w:left="0"/>
        <w:jc w:val="both"/>
      </w:pPr>
      <w:r>
        <w:rPr>
          <w:rFonts w:ascii="Times New Roman"/>
          <w:b w:val="false"/>
          <w:i w:val="false"/>
          <w:color w:val="000000"/>
          <w:sz w:val="28"/>
        </w:rPr>
        <w:t>
      Шекарасы: Исатай батыр көшесі бойымен Литовская көшесінен Ғарифолла Құрманғалиев көшесіне дейін, Ғарифолла Құрманғалиев көшесінен Көкшетау көшесіне дейін, Көкшетау көшесінен Алма Оразбаева көшесіне дейін, Алма Оразбаева көшесінен Кайша Миханова көшесіне дейін, Кайша Миханова көшесінен Гастелло көшесіне дейін, Гастелло көшесінен Әбілхаир хан даңғылына дейін, Әбілхаир хан даңғылымен Карбышев көшесіне дейін, Карбышев көшесінен Ғарифолла Құрманғалиев көшесіне дейін, Ғарифолла Құрманғалиев көшесінен Кеңес Одағының батыры Г.Губаров көшесіне дейін, Кеңес Одағының батыры Г.Губаров көшесінен Исатай батыр көшесіне дейін, Исатай батыр көшесінен Литовская көшесіне дейін.</w:t>
      </w:r>
    </w:p>
    <w:bookmarkEnd w:id="335"/>
    <w:bookmarkStart w:name="z341" w:id="336"/>
    <w:p>
      <w:pPr>
        <w:spacing w:after="0"/>
        <w:ind w:left="0"/>
        <w:jc w:val="both"/>
      </w:pPr>
      <w:r>
        <w:rPr>
          <w:rFonts w:ascii="Times New Roman"/>
          <w:b w:val="false"/>
          <w:i w:val="false"/>
          <w:color w:val="000000"/>
          <w:sz w:val="28"/>
        </w:rPr>
        <w:t>
      110. № 508 сайлау учаскесi</w:t>
      </w:r>
    </w:p>
    <w:bookmarkEnd w:id="336"/>
    <w:bookmarkStart w:name="z342" w:id="337"/>
    <w:p>
      <w:pPr>
        <w:spacing w:after="0"/>
        <w:ind w:left="0"/>
        <w:jc w:val="both"/>
      </w:pPr>
      <w:r>
        <w:rPr>
          <w:rFonts w:ascii="Times New Roman"/>
          <w:b w:val="false"/>
          <w:i w:val="false"/>
          <w:color w:val="000000"/>
          <w:sz w:val="28"/>
        </w:rPr>
        <w:t>
      Орналасқан жері: Чуйков көшесi, 63 үй, Орал қаласының білім беру бөлімінің "№16 жалпы орта білім беретін мектеп" коммуналдық мемлекеттік мекемесі.</w:t>
      </w:r>
    </w:p>
    <w:bookmarkEnd w:id="337"/>
    <w:bookmarkStart w:name="z343" w:id="338"/>
    <w:p>
      <w:pPr>
        <w:spacing w:after="0"/>
        <w:ind w:left="0"/>
        <w:jc w:val="both"/>
      </w:pPr>
      <w:r>
        <w:rPr>
          <w:rFonts w:ascii="Times New Roman"/>
          <w:b w:val="false"/>
          <w:i w:val="false"/>
          <w:color w:val="000000"/>
          <w:sz w:val="28"/>
        </w:rPr>
        <w:t>
      Шекарасы: Олег Кошевой көшесi бойымен Михаил Шолохов көшесiнен Ульяна Громова көшесiне дейін, Улья Громова көшесiмен Кайша Миханова көшесiне дейін, Кайша Миханова көшесiмен Сергей Тюленин көшесiне дейін, Сергей Тюленин көшесiмен Әбілхайыр хан даңғылына дейін, Әбілхайыр хан даңғылымен Гастелло көшесіне дейін, Гастелло көшесімен Ватутина көшесiне дейін, Ватутина көшесiмен Лиза Чайкина көшесiне дейін, Лиза Чайкина көшесiмен Матросов көшесiне дейін, Матросов көшесімен Олег Кошевой көшесіне дейін, Олег Кошевой көшесімен Михаил Шолохов көшесiне дейін, Михаил Шолохов көшесімен Ульяна Громова көшесiне дейін.</w:t>
      </w:r>
    </w:p>
    <w:bookmarkEnd w:id="338"/>
    <w:bookmarkStart w:name="z344" w:id="339"/>
    <w:p>
      <w:pPr>
        <w:spacing w:after="0"/>
        <w:ind w:left="0"/>
        <w:jc w:val="both"/>
      </w:pPr>
      <w:r>
        <w:rPr>
          <w:rFonts w:ascii="Times New Roman"/>
          <w:b w:val="false"/>
          <w:i w:val="false"/>
          <w:color w:val="000000"/>
          <w:sz w:val="28"/>
        </w:rPr>
        <w:t>
      111. № 509 сайлау учаскесi</w:t>
      </w:r>
    </w:p>
    <w:bookmarkEnd w:id="339"/>
    <w:bookmarkStart w:name="z345" w:id="340"/>
    <w:p>
      <w:pPr>
        <w:spacing w:after="0"/>
        <w:ind w:left="0"/>
        <w:jc w:val="both"/>
      </w:pPr>
      <w:r>
        <w:rPr>
          <w:rFonts w:ascii="Times New Roman"/>
          <w:b w:val="false"/>
          <w:i w:val="false"/>
          <w:color w:val="000000"/>
          <w:sz w:val="28"/>
        </w:rPr>
        <w:t>
      Орналасқан жері: Әбілхайыр хан даңғылы, 6 үй, "Қазақстан Республикасы Қорғаныс министрлігінің әскери-техникалық мектебі" республикалық мемлекеттік қазыналық кәсіпорынының Оралдық филиалы.</w:t>
      </w:r>
    </w:p>
    <w:bookmarkEnd w:id="340"/>
    <w:bookmarkStart w:name="z346" w:id="341"/>
    <w:p>
      <w:pPr>
        <w:spacing w:after="0"/>
        <w:ind w:left="0"/>
        <w:jc w:val="both"/>
      </w:pPr>
      <w:r>
        <w:rPr>
          <w:rFonts w:ascii="Times New Roman"/>
          <w:b w:val="false"/>
          <w:i w:val="false"/>
          <w:color w:val="000000"/>
          <w:sz w:val="28"/>
        </w:rPr>
        <w:t>
      Шекарасы: "Орал–Саратов" теміржол желісінен Әбілхайыр хан даңғылымен Сергей Тюленин көшесiне дейін, Сергей Тюленин көшесiмен Производственная көшесiне дейін, Производственная көшесiмен Левон Мирзоян көшесiне дейін (Производственная көшесіндегі 3, Сергей Тюленин көшесіндегі 4, 6 үйлерді қосқанда), Левон Мирзоян көшесiмен "Орал-Саратов" темiр жол желiсiне дейін, "Орал-Саратов" темiр жол желiсi бойымен Әбілхайыр хан даңғылына дейін.</w:t>
      </w:r>
    </w:p>
    <w:bookmarkEnd w:id="341"/>
    <w:bookmarkStart w:name="z347" w:id="342"/>
    <w:p>
      <w:pPr>
        <w:spacing w:after="0"/>
        <w:ind w:left="0"/>
        <w:jc w:val="both"/>
      </w:pPr>
      <w:r>
        <w:rPr>
          <w:rFonts w:ascii="Times New Roman"/>
          <w:b w:val="false"/>
          <w:i w:val="false"/>
          <w:color w:val="000000"/>
          <w:sz w:val="28"/>
        </w:rPr>
        <w:t>
      112. № 510 сайлау учаскесi</w:t>
      </w:r>
    </w:p>
    <w:bookmarkEnd w:id="342"/>
    <w:bookmarkStart w:name="z348" w:id="343"/>
    <w:p>
      <w:pPr>
        <w:spacing w:after="0"/>
        <w:ind w:left="0"/>
        <w:jc w:val="both"/>
      </w:pPr>
      <w:r>
        <w:rPr>
          <w:rFonts w:ascii="Times New Roman"/>
          <w:b w:val="false"/>
          <w:i w:val="false"/>
          <w:color w:val="000000"/>
          <w:sz w:val="28"/>
        </w:rPr>
        <w:t>
      Орналасқан жері: Есен Орақбаев көшесі, 37 үй, Орал қаласының білім беру бөлімінің "№23 жалпы орта білім беретін мектеп" коммуналдық мемлекеттік мекемесі.</w:t>
      </w:r>
    </w:p>
    <w:bookmarkEnd w:id="343"/>
    <w:bookmarkStart w:name="z349" w:id="344"/>
    <w:p>
      <w:pPr>
        <w:spacing w:after="0"/>
        <w:ind w:left="0"/>
        <w:jc w:val="both"/>
      </w:pPr>
      <w:r>
        <w:rPr>
          <w:rFonts w:ascii="Times New Roman"/>
          <w:b w:val="false"/>
          <w:i w:val="false"/>
          <w:color w:val="000000"/>
          <w:sz w:val="28"/>
        </w:rPr>
        <w:t>
      Шекарасы: Ульяна Громова көшесi бойымен Михаил Шолохов көшесiнен Циолковский көшесiне дейін, Циолковский көшесiмен Әбілхайыр хан даңғылына дейін (Циолковский көшесі 37/1, 37/2, 37/3, Әбілхайыр хан даңғылы 157, Кайша Миханова көшесіндегі 118, 120 үйлерді қоспағанда), Әбілхайыр хан даңғылымен Сергей Тюленин көшесiне дейін, Сергей Тюленин көшесiмен Кайша Миханова көшесiне дейін, Кайша Миханова көшесiмен Ульянова Громова көшесiне дейін, Ульяна Громова көшесiмен Михаил Шолохов көшесiне дейін.</w:t>
      </w:r>
    </w:p>
    <w:bookmarkEnd w:id="344"/>
    <w:bookmarkStart w:name="z350" w:id="345"/>
    <w:p>
      <w:pPr>
        <w:spacing w:after="0"/>
        <w:ind w:left="0"/>
        <w:jc w:val="both"/>
      </w:pPr>
      <w:r>
        <w:rPr>
          <w:rFonts w:ascii="Times New Roman"/>
          <w:b w:val="false"/>
          <w:i w:val="false"/>
          <w:color w:val="000000"/>
          <w:sz w:val="28"/>
        </w:rPr>
        <w:t>
      113. № 511 сайлау учаскесі</w:t>
      </w:r>
    </w:p>
    <w:bookmarkEnd w:id="345"/>
    <w:bookmarkStart w:name="z351" w:id="346"/>
    <w:p>
      <w:pPr>
        <w:spacing w:after="0"/>
        <w:ind w:left="0"/>
        <w:jc w:val="both"/>
      </w:pPr>
      <w:r>
        <w:rPr>
          <w:rFonts w:ascii="Times New Roman"/>
          <w:b w:val="false"/>
          <w:i w:val="false"/>
          <w:color w:val="000000"/>
          <w:sz w:val="28"/>
        </w:rPr>
        <w:t>
      Орналасқан жері: Ғарифолла Құрманғалиев көшесi, 42Н үй, "Батыс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p>
    <w:bookmarkEnd w:id="346"/>
    <w:bookmarkStart w:name="z352" w:id="347"/>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p>
    <w:bookmarkEnd w:id="347"/>
    <w:bookmarkStart w:name="z353" w:id="348"/>
    <w:p>
      <w:pPr>
        <w:spacing w:after="0"/>
        <w:ind w:left="0"/>
        <w:jc w:val="both"/>
      </w:pPr>
      <w:r>
        <w:rPr>
          <w:rFonts w:ascii="Times New Roman"/>
          <w:b w:val="false"/>
          <w:i w:val="false"/>
          <w:color w:val="000000"/>
          <w:sz w:val="28"/>
        </w:rPr>
        <w:t>
      114. № 512 сайлау учаскесі</w:t>
      </w:r>
    </w:p>
    <w:bookmarkEnd w:id="348"/>
    <w:bookmarkStart w:name="z354" w:id="349"/>
    <w:p>
      <w:pPr>
        <w:spacing w:after="0"/>
        <w:ind w:left="0"/>
        <w:jc w:val="both"/>
      </w:pPr>
      <w:r>
        <w:rPr>
          <w:rFonts w:ascii="Times New Roman"/>
          <w:b w:val="false"/>
          <w:i w:val="false"/>
          <w:color w:val="000000"/>
          <w:sz w:val="28"/>
        </w:rPr>
        <w:t>
      Орналасқан жері: Мұқадес Есламғалиұлы көшесі, 15 үй, Орал қаласының білім беру бөлімінің "№26 жалпы орта білім беретін мектеп" коммуналдық мемлекеттік мекемесі.</w:t>
      </w:r>
    </w:p>
    <w:bookmarkEnd w:id="349"/>
    <w:bookmarkStart w:name="z355" w:id="350"/>
    <w:p>
      <w:pPr>
        <w:spacing w:after="0"/>
        <w:ind w:left="0"/>
        <w:jc w:val="both"/>
      </w:pPr>
      <w:r>
        <w:rPr>
          <w:rFonts w:ascii="Times New Roman"/>
          <w:b w:val="false"/>
          <w:i w:val="false"/>
          <w:color w:val="000000"/>
          <w:sz w:val="28"/>
        </w:rPr>
        <w:t>
      Шекарасы: Болат Молдашев көшесі бойымен Иван Зрелов көшесімен "Орал-Саратов" теміржол желісіне дейін, "Орал-Саратов" теміржол желісімен Конкина көшесіне дейін, Конкина көшесімен Хамза Есенжанов көшесіне дейін, Хамза Есенжанов көшесімен Болат Молдашев көшесіне дейін, Болат Молдашев көшесімен Иван Зрелов көшесіне дейін.</w:t>
      </w:r>
    </w:p>
    <w:bookmarkEnd w:id="350"/>
    <w:bookmarkStart w:name="z356" w:id="351"/>
    <w:p>
      <w:pPr>
        <w:spacing w:after="0"/>
        <w:ind w:left="0"/>
        <w:jc w:val="both"/>
      </w:pPr>
      <w:r>
        <w:rPr>
          <w:rFonts w:ascii="Times New Roman"/>
          <w:b w:val="false"/>
          <w:i w:val="false"/>
          <w:color w:val="000000"/>
          <w:sz w:val="28"/>
        </w:rPr>
        <w:t>
      115. № 513 сайлау учаскесі</w:t>
      </w:r>
    </w:p>
    <w:bookmarkEnd w:id="351"/>
    <w:bookmarkStart w:name="z357" w:id="352"/>
    <w:p>
      <w:pPr>
        <w:spacing w:after="0"/>
        <w:ind w:left="0"/>
        <w:jc w:val="both"/>
      </w:pPr>
      <w:r>
        <w:rPr>
          <w:rFonts w:ascii="Times New Roman"/>
          <w:b w:val="false"/>
          <w:i w:val="false"/>
          <w:color w:val="000000"/>
          <w:sz w:val="28"/>
        </w:rPr>
        <w:t>
      Орналасқан жері: Көкшетау көшесі, 1/9 үй, Орал қаласының білім беру бөлімінің "№ 4 жалпы орта және қосымша білім беру мектеп-орталығы" коммуналдық мемлекеттік мекемесі.</w:t>
      </w:r>
    </w:p>
    <w:bookmarkEnd w:id="352"/>
    <w:bookmarkStart w:name="z358" w:id="353"/>
    <w:p>
      <w:pPr>
        <w:spacing w:after="0"/>
        <w:ind w:left="0"/>
        <w:jc w:val="both"/>
      </w:pPr>
      <w:r>
        <w:rPr>
          <w:rFonts w:ascii="Times New Roman"/>
          <w:b w:val="false"/>
          <w:i w:val="false"/>
          <w:color w:val="000000"/>
          <w:sz w:val="28"/>
        </w:rPr>
        <w:t>
      Шекарасы: Михаил Шолохов көшесі бойымен Исатай батыр көшесінен Кеңес Одағының батыры Г.Губаров көшесіне дейін (Көкшетау көшесіндегі 16, Партизанская көшесіндегі 79/1, 88, Әлкей Марғұлан 1/1 тұрғын үйлерді қоспағанда), Кеңес Одағының батыры Г.Губаров көшесінен Партизанская көшесіне дейін, Партизанская көшесінен Пионерская көшесіне дейін, Пионерская көшесінен Кеңес Одағының батыры И.Зрелов көшесіне дейін, Кеңес Одағының батыры И.Зрелов көшесінен Михаил Шолохов көшесіне дейін, Михаил Шолохов көшесінен Исатай батыр көшесіне дейін.</w:t>
      </w:r>
    </w:p>
    <w:bookmarkEnd w:id="353"/>
    <w:bookmarkStart w:name="z359" w:id="354"/>
    <w:p>
      <w:pPr>
        <w:spacing w:after="0"/>
        <w:ind w:left="0"/>
        <w:jc w:val="both"/>
      </w:pPr>
      <w:r>
        <w:rPr>
          <w:rFonts w:ascii="Times New Roman"/>
          <w:b w:val="false"/>
          <w:i w:val="false"/>
          <w:color w:val="000000"/>
          <w:sz w:val="28"/>
        </w:rPr>
        <w:t>
      116. № 514 сайлау учаскесі</w:t>
      </w:r>
    </w:p>
    <w:bookmarkEnd w:id="354"/>
    <w:bookmarkStart w:name="z360" w:id="355"/>
    <w:p>
      <w:pPr>
        <w:spacing w:after="0"/>
        <w:ind w:left="0"/>
        <w:jc w:val="both"/>
      </w:pPr>
      <w:r>
        <w:rPr>
          <w:rFonts w:ascii="Times New Roman"/>
          <w:b w:val="false"/>
          <w:i w:val="false"/>
          <w:color w:val="000000"/>
          <w:sz w:val="28"/>
        </w:rPr>
        <w:t>
      Орналасқан жері: Көкшетау көшесі, 25 үй, Орал қаласының білім беру бөлімінің " № 39 жалпы орта білім беретін мектеп" коммуналдық мемлекеттік мекемесі.</w:t>
      </w:r>
    </w:p>
    <w:bookmarkEnd w:id="355"/>
    <w:bookmarkStart w:name="z361" w:id="356"/>
    <w:p>
      <w:pPr>
        <w:spacing w:after="0"/>
        <w:ind w:left="0"/>
        <w:jc w:val="both"/>
      </w:pPr>
      <w:r>
        <w:rPr>
          <w:rFonts w:ascii="Times New Roman"/>
          <w:b w:val="false"/>
          <w:i w:val="false"/>
          <w:color w:val="000000"/>
          <w:sz w:val="28"/>
        </w:rPr>
        <w:t>
      Шекарасы: Исатай батыр көшесі бойымен Михаил Шолохов көшесінен Олег Кошева көшесіне дейін, Олег Кошев көшесінен Матросов көшесіне дейін, Матросов көшесінен Лиза Чайкина көшесіне дейін, Лиза Чайкина көшесінен Ватутина көшесіне дейін, Ватутина көшесінен Гастелло көшесіне дейін, Гастелло көшесінен Кайша Миханова көшесіне дейін, Кайша Миханова көшесінен Алма Оразбаева көшесіне дейін, Алма Оразбаева көшесінен Көкшетау көшесіне дейін, Көкшетау көшесінен Ғарифолла Құрманғалиев көшесіне дейін, Ғарифолла Құрманғалиев көшесінен Литовская көшесіне дейін, Литовская көшесінен Исатай батыр көшесіне дейін, Исатай батыр көшесінен Михаил Шолохов көшесіне дейін (Кеңес Одағының батыры С.Жақсығұлов көшесіндегі 31, 33, Орынбор көшесіндегі 37/2 тұрғын үйлерді қоспағанда).</w:t>
      </w:r>
    </w:p>
    <w:bookmarkEnd w:id="356"/>
    <w:bookmarkStart w:name="z362" w:id="357"/>
    <w:p>
      <w:pPr>
        <w:spacing w:after="0"/>
        <w:ind w:left="0"/>
        <w:jc w:val="both"/>
      </w:pPr>
      <w:r>
        <w:rPr>
          <w:rFonts w:ascii="Times New Roman"/>
          <w:b w:val="false"/>
          <w:i w:val="false"/>
          <w:color w:val="000000"/>
          <w:sz w:val="28"/>
        </w:rPr>
        <w:t>
      117. № 515 сайлау учаскесi</w:t>
      </w:r>
    </w:p>
    <w:bookmarkEnd w:id="357"/>
    <w:bookmarkStart w:name="z363" w:id="358"/>
    <w:p>
      <w:pPr>
        <w:spacing w:after="0"/>
        <w:ind w:left="0"/>
        <w:jc w:val="both"/>
      </w:pPr>
      <w:r>
        <w:rPr>
          <w:rFonts w:ascii="Times New Roman"/>
          <w:b w:val="false"/>
          <w:i w:val="false"/>
          <w:color w:val="000000"/>
          <w:sz w:val="28"/>
        </w:rPr>
        <w:t>
      Орналасқан жері: Ыбырай Алтынсарин көшесi, 12 үй, Орал қаласының білім беру бөлімінің "№12 жалпы орта білім беретін мектеп" коммуналдық мемлекеттік мекемесі.</w:t>
      </w:r>
    </w:p>
    <w:bookmarkEnd w:id="358"/>
    <w:bookmarkStart w:name="z364" w:id="359"/>
    <w:p>
      <w:pPr>
        <w:spacing w:after="0"/>
        <w:ind w:left="0"/>
        <w:jc w:val="both"/>
      </w:pPr>
      <w:r>
        <w:rPr>
          <w:rFonts w:ascii="Times New Roman"/>
          <w:b w:val="false"/>
          <w:i w:val="false"/>
          <w:color w:val="000000"/>
          <w:sz w:val="28"/>
        </w:rPr>
        <w:t>
      Шекарасы: Западная көшесі бойымен Деркөл өзенiмен Даль көшесіне дейін, Даль көшесімен Набережная көшесіне дейін, Набережная көшесімен Первомайский проспект көшесіне дейін, Первомайский проспект көшесімен Советская көшесіне дейін, Советская көшесімен Кольцевая көшесіне дейін, Кольцевая көшесімен Деркөл кентінің батыс шекарасына дейін, Деркөл кентінің батыс шекарасымен Лазо көшесіне дейін, Лазо көшесімен Бараев көшесіне дейін, Бараев көшесімен Западная көшесіне дейін.</w:t>
      </w:r>
    </w:p>
    <w:bookmarkEnd w:id="359"/>
    <w:bookmarkStart w:name="z365" w:id="360"/>
    <w:p>
      <w:pPr>
        <w:spacing w:after="0"/>
        <w:ind w:left="0"/>
        <w:jc w:val="both"/>
      </w:pPr>
      <w:r>
        <w:rPr>
          <w:rFonts w:ascii="Times New Roman"/>
          <w:b w:val="false"/>
          <w:i w:val="false"/>
          <w:color w:val="000000"/>
          <w:sz w:val="28"/>
        </w:rPr>
        <w:t>
      118. № 516 сайлау учаскесi</w:t>
      </w:r>
    </w:p>
    <w:bookmarkEnd w:id="360"/>
    <w:bookmarkStart w:name="z366" w:id="361"/>
    <w:p>
      <w:pPr>
        <w:spacing w:after="0"/>
        <w:ind w:left="0"/>
        <w:jc w:val="both"/>
      </w:pPr>
      <w:r>
        <w:rPr>
          <w:rFonts w:ascii="Times New Roman"/>
          <w:b w:val="false"/>
          <w:i w:val="false"/>
          <w:color w:val="000000"/>
          <w:sz w:val="28"/>
        </w:rPr>
        <w:t>
      Орналасқан жері: Ыбырай Алтынсарин көшесi, 12 үй, Орал қаласының білім беру бөлімінің "№12 жалпы орта білім беретін мектеп" коммуналдық мемлекеттік мекемесі.</w:t>
      </w:r>
    </w:p>
    <w:bookmarkEnd w:id="361"/>
    <w:bookmarkStart w:name="z367" w:id="362"/>
    <w:p>
      <w:pPr>
        <w:spacing w:after="0"/>
        <w:ind w:left="0"/>
        <w:jc w:val="both"/>
      </w:pPr>
      <w:r>
        <w:rPr>
          <w:rFonts w:ascii="Times New Roman"/>
          <w:b w:val="false"/>
          <w:i w:val="false"/>
          <w:color w:val="000000"/>
          <w:sz w:val="28"/>
        </w:rPr>
        <w:t>
      Шекарасы: Набережная көшесi бойымен Деркөл өзенiнен Деркөл және Шаған өзендерiнiң төменгi жағынан "Орал-Саратов" темiржол желiсiне дейін, "Орал-Саратов" темiржол желiсiмен және одан әрi оңтүстiк және Деркөл кентінің батыс шекаралары бойымен Кольцевая көшесiне дейін, Кольцевая көшесiмен Советская көшесiне дейін, Советская көшесiмен Первомайский проспект көшесіне дейін, Первомайский проспект көшесімен Набережная көшесiне дейін, Набережная көшесiмен Деркөл өзенiне дейін. Деркөл елді мекені аумағындағы баугерлік серіктестіктерінің саяжай үйлері..</w:t>
      </w:r>
    </w:p>
    <w:bookmarkEnd w:id="362"/>
    <w:bookmarkStart w:name="z368" w:id="363"/>
    <w:p>
      <w:pPr>
        <w:spacing w:after="0"/>
        <w:ind w:left="0"/>
        <w:jc w:val="both"/>
      </w:pPr>
      <w:r>
        <w:rPr>
          <w:rFonts w:ascii="Times New Roman"/>
          <w:b w:val="false"/>
          <w:i w:val="false"/>
          <w:color w:val="000000"/>
          <w:sz w:val="28"/>
        </w:rPr>
        <w:t>
      119. № 517 сайлау учаскесі</w:t>
      </w:r>
    </w:p>
    <w:bookmarkEnd w:id="363"/>
    <w:bookmarkStart w:name="z369" w:id="364"/>
    <w:p>
      <w:pPr>
        <w:spacing w:after="0"/>
        <w:ind w:left="0"/>
        <w:jc w:val="both"/>
      </w:pPr>
      <w:r>
        <w:rPr>
          <w:rFonts w:ascii="Times New Roman"/>
          <w:b w:val="false"/>
          <w:i w:val="false"/>
          <w:color w:val="000000"/>
          <w:sz w:val="28"/>
        </w:rPr>
        <w:t>
      Орналасқан жері: Самал көшесі, 26 үй, Орал қаласының білім беру бөлімінің "Жалпы орта білім беретін эстетикалық бағыттағы мектеп-гимназиясы" коммуналдық мемлекеттік мекемесі.</w:t>
      </w:r>
    </w:p>
    <w:bookmarkEnd w:id="364"/>
    <w:bookmarkStart w:name="z370" w:id="365"/>
    <w:p>
      <w:pPr>
        <w:spacing w:after="0"/>
        <w:ind w:left="0"/>
        <w:jc w:val="both"/>
      </w:pPr>
      <w:r>
        <w:rPr>
          <w:rFonts w:ascii="Times New Roman"/>
          <w:b w:val="false"/>
          <w:i w:val="false"/>
          <w:color w:val="000000"/>
          <w:sz w:val="28"/>
        </w:rPr>
        <w:t>
      Шекарасы: Базарбай Жұманиязов көшесінен бастап Алаш көшесі бойымен Самал көшесіне дейін, Самал көшесі бойымен (Жұп жағы) К. Малин көшесіне дейін, К. Малин көшесінен Бауыржан Момышұлы көшесіне дейін, Бауыржан Момышұлы көшесімен Соколинная көшесіне дейін, Соколинная көшесімен "Орал-Желаев" жолына дейін, "Орал-Желаев" жолынан Қызылжар көшесіне дейін, Қызылжар көшесімен Тәуелсіздік көшесіне дейін, Тәуелсіздік көшесімен Абдолов көшесіне дейін.".</w:t>
      </w:r>
    </w:p>
    <w:bookmarkEnd w:id="365"/>
    <w:bookmarkStart w:name="z371" w:id="366"/>
    <w:p>
      <w:pPr>
        <w:spacing w:after="0"/>
        <w:ind w:left="0"/>
        <w:jc w:val="both"/>
      </w:pPr>
      <w:r>
        <w:rPr>
          <w:rFonts w:ascii="Times New Roman"/>
          <w:b w:val="false"/>
          <w:i w:val="false"/>
          <w:color w:val="000000"/>
          <w:sz w:val="28"/>
        </w:rPr>
        <w:t>
      120. № 518 сайлау учаскесі</w:t>
      </w:r>
    </w:p>
    <w:bookmarkEnd w:id="366"/>
    <w:bookmarkStart w:name="z372" w:id="367"/>
    <w:p>
      <w:pPr>
        <w:spacing w:after="0"/>
        <w:ind w:left="0"/>
        <w:jc w:val="both"/>
      </w:pPr>
      <w:r>
        <w:rPr>
          <w:rFonts w:ascii="Times New Roman"/>
          <w:b w:val="false"/>
          <w:i w:val="false"/>
          <w:color w:val="000000"/>
          <w:sz w:val="28"/>
        </w:rPr>
        <w:t>
      Орналасқан жері: Ветелки елді мекені, Жанқожа батыр көшесі, 7 үй, Орал қаласының білім беру бөлімінің "№ 29 негізгі жалпы білім беретін мектеп" коммуналдық мемлекеттік мекемесі.</w:t>
      </w:r>
    </w:p>
    <w:bookmarkEnd w:id="367"/>
    <w:bookmarkStart w:name="z373" w:id="368"/>
    <w:p>
      <w:pPr>
        <w:spacing w:after="0"/>
        <w:ind w:left="0"/>
        <w:jc w:val="both"/>
      </w:pPr>
      <w:r>
        <w:rPr>
          <w:rFonts w:ascii="Times New Roman"/>
          <w:b w:val="false"/>
          <w:i w:val="false"/>
          <w:color w:val="000000"/>
          <w:sz w:val="28"/>
        </w:rPr>
        <w:t>
      Шекарасы: Ветелки елді мекені.</w:t>
      </w:r>
    </w:p>
    <w:bookmarkEnd w:id="368"/>
    <w:bookmarkStart w:name="z374" w:id="369"/>
    <w:p>
      <w:pPr>
        <w:spacing w:after="0"/>
        <w:ind w:left="0"/>
        <w:jc w:val="both"/>
      </w:pPr>
      <w:r>
        <w:rPr>
          <w:rFonts w:ascii="Times New Roman"/>
          <w:b w:val="false"/>
          <w:i w:val="false"/>
          <w:color w:val="000000"/>
          <w:sz w:val="28"/>
        </w:rPr>
        <w:t>
      121. № 519 сайлау учаскесі</w:t>
      </w:r>
    </w:p>
    <w:bookmarkEnd w:id="369"/>
    <w:bookmarkStart w:name="z375" w:id="370"/>
    <w:p>
      <w:pPr>
        <w:spacing w:after="0"/>
        <w:ind w:left="0"/>
        <w:jc w:val="both"/>
      </w:pPr>
      <w:r>
        <w:rPr>
          <w:rFonts w:ascii="Times New Roman"/>
          <w:b w:val="false"/>
          <w:i w:val="false"/>
          <w:color w:val="000000"/>
          <w:sz w:val="28"/>
        </w:rPr>
        <w:t>
      Орналасқан жері: Хамза Есенжанов көшесi, 17 үй, Батыс Қазақстан облысының әкімдігі денсаулық сақтау басқармасының "Облыстық психикалық денсаулық орталығы" шаруашылық жүргізу құқығындағы мемлекеттік коммуналдық кәсіпорны.</w:t>
      </w:r>
    </w:p>
    <w:bookmarkEnd w:id="370"/>
    <w:bookmarkStart w:name="z376" w:id="371"/>
    <w:p>
      <w:pPr>
        <w:spacing w:after="0"/>
        <w:ind w:left="0"/>
        <w:jc w:val="both"/>
      </w:pPr>
      <w:r>
        <w:rPr>
          <w:rFonts w:ascii="Times New Roman"/>
          <w:b w:val="false"/>
          <w:i w:val="false"/>
          <w:color w:val="000000"/>
          <w:sz w:val="28"/>
        </w:rPr>
        <w:t xml:space="preserve">
      Шекарасы: Батыс Қазақстан облысының әкімдігі денсаулық сақтау басқармасының "Облыстық психикалық денсаулық орталығы" шаруашылық жүргізу құқығындағы мемлекеттік </w:t>
      </w:r>
    </w:p>
    <w:bookmarkEnd w:id="371"/>
    <w:bookmarkStart w:name="z377" w:id="372"/>
    <w:p>
      <w:pPr>
        <w:spacing w:after="0"/>
        <w:ind w:left="0"/>
        <w:jc w:val="both"/>
      </w:pPr>
      <w:r>
        <w:rPr>
          <w:rFonts w:ascii="Times New Roman"/>
          <w:b w:val="false"/>
          <w:i w:val="false"/>
          <w:color w:val="000000"/>
          <w:sz w:val="28"/>
        </w:rPr>
        <w:t>
      коммуналдық кәсіпорны.</w:t>
      </w:r>
    </w:p>
    <w:bookmarkEnd w:id="372"/>
    <w:bookmarkStart w:name="z378" w:id="373"/>
    <w:p>
      <w:pPr>
        <w:spacing w:after="0"/>
        <w:ind w:left="0"/>
        <w:jc w:val="both"/>
      </w:pPr>
      <w:r>
        <w:rPr>
          <w:rFonts w:ascii="Times New Roman"/>
          <w:b w:val="false"/>
          <w:i w:val="false"/>
          <w:color w:val="000000"/>
          <w:sz w:val="28"/>
        </w:rPr>
        <w:t>
      122. № 520 сайлау учаскесі</w:t>
      </w:r>
    </w:p>
    <w:bookmarkEnd w:id="373"/>
    <w:bookmarkStart w:name="z379" w:id="374"/>
    <w:p>
      <w:pPr>
        <w:spacing w:after="0"/>
        <w:ind w:left="0"/>
        <w:jc w:val="both"/>
      </w:pPr>
      <w:r>
        <w:rPr>
          <w:rFonts w:ascii="Times New Roman"/>
          <w:b w:val="false"/>
          <w:i w:val="false"/>
          <w:color w:val="000000"/>
          <w:sz w:val="28"/>
        </w:rPr>
        <w:t>
      Орналасқан жері: Хамза Есенжанов көшесi, 19 үй, "Медицинский центр" жауапкершілігі шектеулі серіктестігі.</w:t>
      </w:r>
    </w:p>
    <w:bookmarkEnd w:id="374"/>
    <w:bookmarkStart w:name="z380" w:id="375"/>
    <w:p>
      <w:pPr>
        <w:spacing w:after="0"/>
        <w:ind w:left="0"/>
        <w:jc w:val="both"/>
      </w:pPr>
      <w:r>
        <w:rPr>
          <w:rFonts w:ascii="Times New Roman"/>
          <w:b w:val="false"/>
          <w:i w:val="false"/>
          <w:color w:val="000000"/>
          <w:sz w:val="28"/>
        </w:rPr>
        <w:t>
      Шекарасы: "Медицинский центр" жауапкершілігі шектеулі серіктестігі.</w:t>
      </w:r>
    </w:p>
    <w:bookmarkEnd w:id="375"/>
    <w:bookmarkStart w:name="z381" w:id="376"/>
    <w:p>
      <w:pPr>
        <w:spacing w:after="0"/>
        <w:ind w:left="0"/>
        <w:jc w:val="both"/>
      </w:pPr>
      <w:r>
        <w:rPr>
          <w:rFonts w:ascii="Times New Roman"/>
          <w:b w:val="false"/>
          <w:i w:val="false"/>
          <w:color w:val="000000"/>
          <w:sz w:val="28"/>
        </w:rPr>
        <w:t>
      123. № 521 сайлау учаскесі</w:t>
      </w:r>
    </w:p>
    <w:bookmarkEnd w:id="376"/>
    <w:bookmarkStart w:name="z382" w:id="377"/>
    <w:p>
      <w:pPr>
        <w:spacing w:after="0"/>
        <w:ind w:left="0"/>
        <w:jc w:val="both"/>
      </w:pPr>
      <w:r>
        <w:rPr>
          <w:rFonts w:ascii="Times New Roman"/>
          <w:b w:val="false"/>
          <w:i w:val="false"/>
          <w:color w:val="000000"/>
          <w:sz w:val="28"/>
        </w:rPr>
        <w:t>
      Орналасқан жері: Амангелді Каримуллин көшесі, 2/1А үй, Батыс Қазақстан облысының әкімдігі білім басқармасының "Орал ақпараттық технологиялар колледжі" мемлекеттік коммуналдық қазыналық кәсіпорны.</w:t>
      </w:r>
    </w:p>
    <w:bookmarkEnd w:id="377"/>
    <w:bookmarkStart w:name="z383" w:id="378"/>
    <w:p>
      <w:pPr>
        <w:spacing w:after="0"/>
        <w:ind w:left="0"/>
        <w:jc w:val="both"/>
      </w:pPr>
      <w:r>
        <w:rPr>
          <w:rFonts w:ascii="Times New Roman"/>
          <w:b w:val="false"/>
          <w:i w:val="false"/>
          <w:color w:val="000000"/>
          <w:sz w:val="28"/>
        </w:rPr>
        <w:t>
      Шекарасы: Михаил Шолохов көшесі бойымен Кеңес Одағының батыры И.Зрелов көшесінен Болат Молдашев көшесіне дейін, Болат Молдашев көшесінен Хамза Есенжанов көшесіне дейін, Хамза Есенжанов көшесінен Конкина көшесіне дейін, Конкина көшесінен Михаил Шолохов көшесіне дейін, Михаил Шолохов көшесінен Кеңес Одағының батыры И.Зрелов көшесіне дейін. "Самал", "Ақжүніс" шағынаудандарының жеке тұрғын үй құрылыстары. "Ардагер", "Ветеран", "Вишенка", "ВишенкаӨзгеріссіз1", "ВишенкаӨзгеріссіз3", "Мичуринское", "Нефтянник", "Рябинка", "Строитель", "Труд" баугерлік серіктестігінің саяжай үйлері.</w:t>
      </w:r>
    </w:p>
    <w:bookmarkEnd w:id="378"/>
    <w:bookmarkStart w:name="z384" w:id="379"/>
    <w:p>
      <w:pPr>
        <w:spacing w:after="0"/>
        <w:ind w:left="0"/>
        <w:jc w:val="both"/>
      </w:pPr>
      <w:r>
        <w:rPr>
          <w:rFonts w:ascii="Times New Roman"/>
          <w:b w:val="false"/>
          <w:i w:val="false"/>
          <w:color w:val="000000"/>
          <w:sz w:val="28"/>
        </w:rPr>
        <w:t>
      124. № 522 сайлау учаскесі</w:t>
      </w:r>
    </w:p>
    <w:bookmarkEnd w:id="379"/>
    <w:bookmarkStart w:name="z385" w:id="380"/>
    <w:p>
      <w:pPr>
        <w:spacing w:after="0"/>
        <w:ind w:left="0"/>
        <w:jc w:val="both"/>
      </w:pPr>
      <w:r>
        <w:rPr>
          <w:rFonts w:ascii="Times New Roman"/>
          <w:b w:val="false"/>
          <w:i w:val="false"/>
          <w:color w:val="000000"/>
          <w:sz w:val="28"/>
        </w:rPr>
        <w:t>
      Орналасқан жері: Молодежная көшесі, 2/1 үй, Орал қаласының мәдениет және тілдерді дамыту бөлімінің "Деркөл" мәдени-демалыс орталығы" мемлекеттік коммуналдық қазыналық кәсіпорны.</w:t>
      </w:r>
    </w:p>
    <w:bookmarkEnd w:id="380"/>
    <w:bookmarkStart w:name="z386" w:id="381"/>
    <w:p>
      <w:pPr>
        <w:spacing w:after="0"/>
        <w:ind w:left="0"/>
        <w:jc w:val="both"/>
      </w:pPr>
      <w:r>
        <w:rPr>
          <w:rFonts w:ascii="Times New Roman"/>
          <w:b w:val="false"/>
          <w:i w:val="false"/>
          <w:color w:val="000000"/>
          <w:sz w:val="28"/>
        </w:rPr>
        <w:t>
      Шекарасы: Западная көшесі бойымен Бараев көшесімен Лазо көшесіне дейін, Лазо көшесімен Маштаково ауылына баратын жолдың қиылысына дейін және әрі қарай жол бойымен Западная көшесіне дейін, Западная көшесімен Бараев көшесіне дейін (Заречная көшесiндегi тұрғын үйлердi қосқанда). "Арман" баугерлік серіктестігінің саяжай үйлері.</w:t>
      </w:r>
    </w:p>
    <w:bookmarkEnd w:id="381"/>
    <w:bookmarkStart w:name="z387" w:id="382"/>
    <w:p>
      <w:pPr>
        <w:spacing w:after="0"/>
        <w:ind w:left="0"/>
        <w:jc w:val="both"/>
      </w:pPr>
      <w:r>
        <w:rPr>
          <w:rFonts w:ascii="Times New Roman"/>
          <w:b w:val="false"/>
          <w:i w:val="false"/>
          <w:color w:val="000000"/>
          <w:sz w:val="28"/>
        </w:rPr>
        <w:t>
      125. № 523 сайлау учаскесі</w:t>
      </w:r>
    </w:p>
    <w:bookmarkEnd w:id="382"/>
    <w:bookmarkStart w:name="z388" w:id="383"/>
    <w:p>
      <w:pPr>
        <w:spacing w:after="0"/>
        <w:ind w:left="0"/>
        <w:jc w:val="both"/>
      </w:pPr>
      <w:r>
        <w:rPr>
          <w:rFonts w:ascii="Times New Roman"/>
          <w:b w:val="false"/>
          <w:i w:val="false"/>
          <w:color w:val="000000"/>
          <w:sz w:val="28"/>
        </w:rPr>
        <w:t>
      Орналасқан жері: 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кәсіпорны.</w:t>
      </w:r>
    </w:p>
    <w:bookmarkEnd w:id="383"/>
    <w:bookmarkStart w:name="z389" w:id="384"/>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кәсіпорны.</w:t>
      </w:r>
    </w:p>
    <w:bookmarkEnd w:id="3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