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caff" w14:textId="725c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ауданының азаматтық қызметші болып табылатын және ауылдық елді мекендерде жұмыс істейтін әлеуметтік қамсыздандыру, мәдениет және спорт саласының мамандарына жиырма бес пайызға жоғарылатылған айлықақылар мен тарифтік мөлшерлемелер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2022 жылғы 15 сәуірдегі № 14-5 шешімі. Қазақстан Республикасының Әділет министрлігінде 2022 жылғы 26 сәуірде № 27761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кодексінің 139 бабының </w:t>
      </w:r>
      <w:r>
        <w:rPr>
          <w:rFonts w:ascii="Times New Roman"/>
          <w:b w:val="false"/>
          <w:i w:val="false"/>
          <w:color w:val="000000"/>
          <w:sz w:val="28"/>
        </w:rPr>
        <w:t>9 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"Агроөнеркәсіптік кешенді және ауылдық аумақтарды дамытуды мемлекеттік реттеу туралы"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6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ауданының азаматтық қызметші болып табылатын және елді мекендерде жұмыс істейтін әлеуметтік қамсыздандыру, мәдениет және спорт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