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0c26" w14:textId="2cf0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2019 жылғы 27 қарашадағы №44-4 "Ақсай қаласында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ақпандағы № 14-7 шешімі. Қазақстан Республикасының Әділет министрлігінде 2022 жылғы 4 наурызда № 27018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"Ақсай қаласында жер салығының мөлшерлемелерін арттыру туралы 2019 жылғы 27 қарашадағы №44-4 (Нормативтік құқықтық актілерді мемлекеттік тіркеу тізілімінде №5877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