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e121" w14:textId="3f8e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әкімдігі қаулысының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2022 жылғы 23 қыркүйектегі № 185 қаулысы. Қазақстан Республикасының Әділет министрлігінде 2022 жылғы 26 қыркүйекте № 29821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>сәйкес,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"Жаңақала ауданы бойынша мүгедектер үшін жұмыс орындарына квота белгілеу туралы" Жаңақала ауданы әкімдігінің 2022 жылғы 30 сәуірдегі №52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6217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