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fdfc" w14:textId="02efd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ауданының жалпыға ортақ пайдаланылатын аудандық маңызы бар автомобиль жолдарының атаулары мен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әкімдігінің 2022 жылғы 19 қаңтардағы № 5 қаулысы. Қазақстан Республикасының Әділет министрлігінде 2022 жылғы 21 қаңтарда № 26600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31 - 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"Автомобиль жолдары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облысы Жәнібек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ауданының аудандық маңызы бар жалпыға ортақ пайдаланылатын автомобиль жолдарының атаулары мен индекстері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Батыс Қазақстан облысы Жәнібек ауданы әкімінің жетекшілік ететін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Жәнібек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Сафималиев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" w:id="4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жолаушылар көлігі және автомобиль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жолдары басқармасы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қаңтардағы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Жәнібек ауданының жалпыға ортақ пайдаланылатын аудандық маңызы бар автомобиль жолдарының атаулары мен индекстері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KL-ZB-1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Жасқайрат ауылына кірме жол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KL-ZB 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Ақоба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KL-ZB-3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Ұзынкөл ауылына кірме жол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KL-ZB 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Жәнібек-Талов-Кіші Өзен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KL-ZB-5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KL-ZB-6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KL-ZB-7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Борсы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KL-ZB-8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Петропавловка ауылына кірме жол (Жақсыбай ауылы арқылы)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KL-ZB-9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Жақсыбай-Еңбек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KL-ZB-10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Аманат ауылына кірме жол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KL-ZB-11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Майтүбек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KL-ZB-12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Тегісшіл ауылына кірме жол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KL-ZB-13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KL-ZB-14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Құрсай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KL-ZB-15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Жұмаев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KL-ZB-16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Еңбекші ауылына кірме жол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