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ba6d" w14:textId="2f4b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Жақсыбай, Талов және Борсы ауылдық округтерінің аумағында жергілікті ауқымдағы табиғи сипаттағы төтенше жағдай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2022 жылғы 5 сәуірдегі № 1 шешімі. Қазақстан Республикасының Әділет министрлігінде 2022 жылғы 5 сәуірде № 27433 болып тіркелді. Күші жойылды - Батыс Қазақстан облысы Жәнібек ауданы әкімінің 2023 жылғы 20 сәуірдегі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20.04.2023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Жәнібек ауданының Жақсыбай, Талов және Борсы ауылдық округтерінің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Жәнібек ауданы әкімінің орынбасары Абдолов Жаксылык Каримуллинович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