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e63e" w14:textId="c9be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14 қазандағы № 23-2 шешімі. Қазақстан Республикасының Әділет министрлігінде 2022 жылғы 18 қазанда № 30209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15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