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944e" w14:textId="eba9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4 қарашадағы № 24-3 шешімі. Қазақстан Республикасының Әділет министрлігінде 2022 жылғы 8 қарашада № 30448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2)-тармақшасына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Жәнібек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 коммуналдық қалдықтардың түзілу және 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өнеркәсіп тауар дүкендері,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