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04f1f" w14:textId="d004f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2021 жылғы 9 ақпандағы №3-1 "Жәнібек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2022 жылғы 22 желтоқсандағы № 26-11 шешімі. Қазақстан Республикасының Әділет министрлігінде 2022 жылғы 29 желтоқсанда № 31401 болып тіркелді. Күші жойылды - Батыс Қазақстан облысы Жәнібек аудандық мәслихатының 2023 жылғы 5 қыркүйектегі № 10-10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05.09.2023 </w:t>
      </w:r>
      <w:r>
        <w:rPr>
          <w:rFonts w:ascii="Times New Roman"/>
          <w:b w:val="false"/>
          <w:i w:val="false"/>
          <w:color w:val="ff0000"/>
          <w:sz w:val="28"/>
        </w:rPr>
        <w:t>№ 10-10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Жәнібек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"Жәнібек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2021 жылғы 9 ақпандағы №3-1 (Нормативтік құқықтық актілерді мемлекеттік тіркеу тізілімінде №6824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Кадимов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Жәнібек аудандық мәслихаттың </w:t>
            </w:r>
            <w:r>
              <w:br/>
            </w:r>
            <w:r>
              <w:rPr>
                <w:rFonts w:ascii="Times New Roman"/>
                <w:b w:val="false"/>
                <w:i w:val="false"/>
                <w:color w:val="000000"/>
                <w:sz w:val="20"/>
              </w:rPr>
              <w:t xml:space="preserve">2021 жылғы 9 ақпандағы № 3-1 </w:t>
            </w:r>
            <w:r>
              <w:br/>
            </w:r>
            <w:r>
              <w:rPr>
                <w:rFonts w:ascii="Times New Roman"/>
                <w:b w:val="false"/>
                <w:i w:val="false"/>
                <w:color w:val="000000"/>
                <w:sz w:val="20"/>
              </w:rPr>
              <w:t>шешіміне қосымша</w:t>
            </w:r>
          </w:p>
        </w:tc>
      </w:tr>
    </w:tbl>
    <w:bookmarkStart w:name="z10" w:id="4"/>
    <w:p>
      <w:pPr>
        <w:spacing w:after="0"/>
        <w:ind w:left="0"/>
        <w:jc w:val="left"/>
      </w:pPr>
      <w:r>
        <w:rPr>
          <w:rFonts w:ascii="Times New Roman"/>
          <w:b/>
          <w:i w:val="false"/>
          <w:color w:val="000000"/>
        </w:rPr>
        <w:t xml:space="preserve"> Жәнібек ауданының әлеуметтік көмек көрсету, оның мөлшерлерін белгілеу және мұқтаж азаматтардың жекелеген санаттарыны тізбесін айқындау қағидалары</w:t>
      </w:r>
    </w:p>
    <w:bookmarkEnd w:id="4"/>
    <w:bookmarkStart w:name="z11" w:id="5"/>
    <w:p>
      <w:pPr>
        <w:spacing w:after="0"/>
        <w:ind w:left="0"/>
        <w:jc w:val="both"/>
      </w:pPr>
      <w:r>
        <w:rPr>
          <w:rFonts w:ascii="Times New Roman"/>
          <w:b w:val="false"/>
          <w:i w:val="false"/>
          <w:color w:val="000000"/>
          <w:sz w:val="28"/>
        </w:rPr>
        <w:t xml:space="preserve">
      1. Осы Жәнібек ауданының әлеуметтік көмек көрсету, оның мөлшерлерін белгілеу және мұқтаж азаматтардың жекелеген санаттарының тізбесін айқындау қағидалары (бұдан әрі – Қағидалар) Қазақстан Республикасының "Қазақстан Республикасында мүгедектігі бар адамдарды әлеуметтiк қорғау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Республикасының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5" w:id="9"/>
    <w:p>
      <w:pPr>
        <w:spacing w:after="0"/>
        <w:ind w:left="0"/>
        <w:jc w:val="both"/>
      </w:pPr>
      <w:r>
        <w:rPr>
          <w:rFonts w:ascii="Times New Roman"/>
          <w:b w:val="false"/>
          <w:i w:val="false"/>
          <w:color w:val="000000"/>
          <w:sz w:val="28"/>
        </w:rPr>
        <w:t>
      2) атаулы күндер – жалпыхалықтық тарихи, рухани, мәдени маңызы бар және Қазақстан Республикасы тарихының барысына ықпал еткен оқиғалар; </w:t>
      </w:r>
    </w:p>
    <w:bookmarkEnd w:id="9"/>
    <w:bookmarkStart w:name="z16" w:id="10"/>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аудан әкімінің шешімімен құрылатын комиссия;</w:t>
      </w:r>
    </w:p>
    <w:bookmarkEnd w:id="10"/>
    <w:bookmarkStart w:name="z17" w:id="11"/>
    <w:p>
      <w:pPr>
        <w:spacing w:after="0"/>
        <w:ind w:left="0"/>
        <w:jc w:val="both"/>
      </w:pPr>
      <w:r>
        <w:rPr>
          <w:rFonts w:ascii="Times New Roman"/>
          <w:b w:val="false"/>
          <w:i w:val="false"/>
          <w:color w:val="000000"/>
          <w:sz w:val="28"/>
        </w:rPr>
        <w:t>
      4) ең төменгі күнкөріс деңгейі – "Қазақстан Республикасының стратегиялық жоспарлау және реформалау агенттігі Ұлттық статистика бюросының Батыс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1"/>
    <w:bookmarkStart w:name="z18" w:id="12"/>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bookmarkEnd w:id="12"/>
    <w:bookmarkStart w:name="z19" w:id="13"/>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bookmarkEnd w:id="13"/>
    <w:bookmarkStart w:name="z20" w:id="14"/>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4"/>
    <w:bookmarkStart w:name="z21" w:id="15"/>
    <w:p>
      <w:pPr>
        <w:spacing w:after="0"/>
        <w:ind w:left="0"/>
        <w:jc w:val="both"/>
      </w:pPr>
      <w:r>
        <w:rPr>
          <w:rFonts w:ascii="Times New Roman"/>
          <w:b w:val="false"/>
          <w:i w:val="false"/>
          <w:color w:val="000000"/>
          <w:sz w:val="28"/>
        </w:rPr>
        <w:t>
      8) уәкілетті орган – халықты әлеуметтік қорғау саласындағы әлеуметтік көмек көрсетуді жүзеге асыратын, жергілікті бюджет есебінен қаржыландырылатын "Жәнібек ауданының жұмыспен қамту және әлеуметтік бөлімі" мемлекеттік мекемесі;</w:t>
      </w:r>
    </w:p>
    <w:bookmarkEnd w:id="15"/>
    <w:bookmarkStart w:name="z22" w:id="16"/>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16"/>
    <w:bookmarkStart w:name="z23" w:id="17"/>
    <w:p>
      <w:pPr>
        <w:spacing w:after="0"/>
        <w:ind w:left="0"/>
        <w:jc w:val="both"/>
      </w:pPr>
      <w:r>
        <w:rPr>
          <w:rFonts w:ascii="Times New Roman"/>
          <w:b w:val="false"/>
          <w:i w:val="false"/>
          <w:color w:val="000000"/>
          <w:sz w:val="28"/>
        </w:rPr>
        <w:t>
      10) шекті мөлшер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нысанда көрсететін көмек түсініледі.</w:t>
      </w:r>
    </w:p>
    <w:bookmarkEnd w:id="18"/>
    <w:bookmarkStart w:name="z25" w:id="19"/>
    <w:p>
      <w:pPr>
        <w:spacing w:after="0"/>
        <w:ind w:left="0"/>
        <w:jc w:val="both"/>
      </w:pPr>
      <w:r>
        <w:rPr>
          <w:rFonts w:ascii="Times New Roman"/>
          <w:b w:val="false"/>
          <w:i w:val="false"/>
          <w:color w:val="000000"/>
          <w:sz w:val="28"/>
        </w:rPr>
        <w:t xml:space="preserve">
      4. "Қазақстан Республикасында мүгедектігі бар адамдарды әлеуметтiк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көзделген әлеуметтік қолдау шаралары осы Қағидаларда белгіленген тәртіпте көрсетіледі.</w:t>
      </w:r>
    </w:p>
    <w:bookmarkEnd w:id="19"/>
    <w:bookmarkStart w:name="z26" w:id="20"/>
    <w:p>
      <w:pPr>
        <w:spacing w:after="0"/>
        <w:ind w:left="0"/>
        <w:jc w:val="both"/>
      </w:pPr>
      <w:r>
        <w:rPr>
          <w:rFonts w:ascii="Times New Roman"/>
          <w:b w:val="false"/>
          <w:i w:val="false"/>
          <w:color w:val="000000"/>
          <w:sz w:val="28"/>
        </w:rPr>
        <w:t>
      5. Әлеуметтік көмек бір рет және (немесе) мерзімді (ай сайын) көрсетіледі.</w:t>
      </w:r>
    </w:p>
    <w:bookmarkEnd w:id="20"/>
    <w:bookmarkStart w:name="z27"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28" w:id="22"/>
    <w:p>
      <w:pPr>
        <w:spacing w:after="0"/>
        <w:ind w:left="0"/>
        <w:jc w:val="both"/>
      </w:pPr>
      <w:r>
        <w:rPr>
          <w:rFonts w:ascii="Times New Roman"/>
          <w:b w:val="false"/>
          <w:i w:val="false"/>
          <w:color w:val="000000"/>
          <w:sz w:val="28"/>
        </w:rPr>
        <w:t>
      6. Атаулы күндер мен мереке күндерге әлеуметтік көмек ақшалай түрде азаматтардың келесі санаттарына көрсетіледі:</w:t>
      </w:r>
    </w:p>
    <w:bookmarkEnd w:id="22"/>
    <w:bookmarkStart w:name="z29" w:id="23"/>
    <w:p>
      <w:pPr>
        <w:spacing w:after="0"/>
        <w:ind w:left="0"/>
        <w:jc w:val="both"/>
      </w:pPr>
      <w:r>
        <w:rPr>
          <w:rFonts w:ascii="Times New Roman"/>
          <w:b w:val="false"/>
          <w:i w:val="false"/>
          <w:color w:val="000000"/>
          <w:sz w:val="28"/>
        </w:rPr>
        <w:t>
      1) Ұлы Отан соғысының ардагерлеріне, бір рет 9 мамыр - Жеңіс күніне орай 1000000 (бір миллион) теңге мөлшерінде бір рет және ай сайын 5 (бес) айлық есептік көрсеткіш мөлшерінде;</w:t>
      </w:r>
    </w:p>
    <w:bookmarkEnd w:id="23"/>
    <w:bookmarkStart w:name="z30" w:id="24"/>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(жүз мың) теңге мөлшерінде;</w:t>
      </w:r>
    </w:p>
    <w:bookmarkEnd w:id="24"/>
    <w:bookmarkStart w:name="z31" w:id="25"/>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(жүз жиырма мың) теңге мөлшерінде және ай сайын 5 (бес) айлық есептік көрсеткіш мөлшерінде;</w:t>
      </w:r>
    </w:p>
    <w:bookmarkEnd w:id="25"/>
    <w:bookmarkStart w:name="z32" w:id="26"/>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(жүз мың) теңге мөлшерінде;</w:t>
      </w:r>
    </w:p>
    <w:bookmarkEnd w:id="26"/>
    <w:bookmarkStart w:name="z33" w:id="27"/>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(жүз мың) теңге мөлшерінде;</w:t>
      </w:r>
    </w:p>
    <w:bookmarkEnd w:id="27"/>
    <w:bookmarkStart w:name="z34" w:id="28"/>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(жүз мың) теңге мөлшерінде;</w:t>
      </w:r>
    </w:p>
    <w:bookmarkEnd w:id="28"/>
    <w:bookmarkStart w:name="z35" w:id="29"/>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істеген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(жүз жиырма мың) теңге мөлшерінде және ай сайын 5 (бес) айлық есептік көрсеткіш мөлшерінде;</w:t>
      </w:r>
    </w:p>
    <w:bookmarkEnd w:id="29"/>
    <w:bookmarkStart w:name="z36" w:id="30"/>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(жүз жиырма мың) теңге мөлшерінде және ай сайын 5 (бес) айлық есептік көрсеткіш мөлшерінде;</w:t>
      </w:r>
    </w:p>
    <w:bookmarkEnd w:id="30"/>
    <w:bookmarkStart w:name="z37" w:id="31"/>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31"/>
    <w:bookmarkStart w:name="z38" w:id="32"/>
    <w:p>
      <w:pPr>
        <w:spacing w:after="0"/>
        <w:ind w:left="0"/>
        <w:jc w:val="both"/>
      </w:pPr>
      <w:r>
        <w:rPr>
          <w:rFonts w:ascii="Times New Roman"/>
          <w:b w:val="false"/>
          <w:i w:val="false"/>
          <w:color w:val="000000"/>
          <w:sz w:val="28"/>
        </w:rPr>
        <w:t>
      10) контузия алған, зақым алған, жаралануы салдарынан мүгедектік белгіленген әскери қызметшiлерге:</w:t>
      </w:r>
    </w:p>
    <w:bookmarkEnd w:id="32"/>
    <w:bookmarkStart w:name="z39" w:id="33"/>
    <w:p>
      <w:pPr>
        <w:spacing w:after="0"/>
        <w:ind w:left="0"/>
        <w:jc w:val="both"/>
      </w:pPr>
      <w:r>
        <w:rPr>
          <w:rFonts w:ascii="Times New Roman"/>
          <w:b w:val="false"/>
          <w:i w:val="false"/>
          <w:color w:val="000000"/>
          <w:sz w:val="28"/>
        </w:rPr>
        <w:t>
      бұрынғы КСР Одағын қорғау кезінде,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3"/>
    <w:bookmarkStart w:name="z40" w:id="34"/>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(жүз мың) теңге мөлшерінде және 9 мамыр – Жеңіс күніне орай 80 000 (сексен мың) теңге мөлшерінде;</w:t>
      </w:r>
    </w:p>
    <w:bookmarkEnd w:id="34"/>
    <w:bookmarkStart w:name="z41" w:id="35"/>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(жүз мың) теңге мөлшерінде және 16 желтоқсан - Тәуелсіздік күніне орай 80 000 (сексен мың) теңге мөлшерінде;</w:t>
      </w:r>
    </w:p>
    <w:bookmarkEnd w:id="35"/>
    <w:bookmarkStart w:name="z42" w:id="36"/>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(жүз мың) теңге мөлшерінде және 16 желтоқсан - Тәуелсіздік күініне орай 80 000 (сексен мың) теңге мөлшерінде;</w:t>
      </w:r>
    </w:p>
    <w:bookmarkEnd w:id="36"/>
    <w:bookmarkStart w:name="z43" w:id="37"/>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адамдарына, бір рет 9 мамыр – Жеңіс күніне орай 60 000 (алпыс мың) теңге мөлшерінде;</w:t>
      </w:r>
    </w:p>
    <w:bookmarkEnd w:id="37"/>
    <w:bookmarkStart w:name="z44" w:id="38"/>
    <w:p>
      <w:pPr>
        <w:spacing w:after="0"/>
        <w:ind w:left="0"/>
        <w:jc w:val="both"/>
      </w:pPr>
      <w:r>
        <w:rPr>
          <w:rFonts w:ascii="Times New Roman"/>
          <w:b w:val="false"/>
          <w:i w:val="false"/>
          <w:color w:val="000000"/>
          <w:sz w:val="28"/>
        </w:rPr>
        <w:t xml:space="preserve">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(жүз мың) теңге мөлшерінде және 16 желтоқсан - Тәуелсіздік күніне орай 80 000 (сексен мың) теңге мөлшерінде; </w:t>
      </w:r>
    </w:p>
    <w:bookmarkEnd w:id="38"/>
    <w:bookmarkStart w:name="z45" w:id="39"/>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30 000 (отыз мың) теңге мөлшерінде;</w:t>
      </w:r>
    </w:p>
    <w:bookmarkEnd w:id="39"/>
    <w:bookmarkStart w:name="z46" w:id="40"/>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30 000 (отыз мың) теңге мөлшерінде;</w:t>
      </w:r>
    </w:p>
    <w:bookmarkEnd w:id="40"/>
    <w:bookmarkStart w:name="z47" w:id="41"/>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1"/>
    <w:bookmarkStart w:name="z48" w:id="42"/>
    <w:p>
      <w:pPr>
        <w:spacing w:after="0"/>
        <w:ind w:left="0"/>
        <w:jc w:val="both"/>
      </w:pPr>
      <w:r>
        <w:rPr>
          <w:rFonts w:ascii="Times New Roman"/>
          <w:b w:val="false"/>
          <w:i w:val="false"/>
          <w:color w:val="000000"/>
          <w:sz w:val="28"/>
        </w:rPr>
        <w:t>
      ұрыс қимылдары жүргізілген, басқа мемлекеттердiң аумағында, 9 мамыр – Жеңіс күніне орай бір рет 100 000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2"/>
    <w:bookmarkStart w:name="z49" w:id="43"/>
    <w:p>
      <w:pPr>
        <w:spacing w:after="0"/>
        <w:ind w:left="0"/>
        <w:jc w:val="both"/>
      </w:pPr>
      <w:r>
        <w:rPr>
          <w:rFonts w:ascii="Times New Roman"/>
          <w:b w:val="false"/>
          <w:i w:val="false"/>
          <w:color w:val="000000"/>
          <w:sz w:val="28"/>
        </w:rPr>
        <w:t>
      Ауғанстан аумағында,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3"/>
    <w:bookmarkStart w:name="z50" w:id="44"/>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5"/>
    <w:bookmarkStart w:name="z52" w:id="46"/>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(жүз мың) теңге мөлшерінде және 9 мамыр – Жеңіс күніне орай 80 000 (сексен мың) теңге мөлшерінде;</w:t>
      </w:r>
    </w:p>
    <w:bookmarkEnd w:id="46"/>
    <w:bookmarkStart w:name="z53" w:id="47"/>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15 ақпан – Ауғанстан Демократиялық Республикасынан Кеңес әскерлерінің шектеулі контингентінің шығарылған күніне орай бір рет 100 000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9 мамыр – Жеңіс күніне орай бір рет 100 000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9 мамыр – Жеңіс күніне орай бір рет 100 000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24) 1986 – 1991 жылдар аралығындағы кезеңде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9 мамыр – Жеңіс күніне орай бір рет 100 000 (жүз мың) теңге мөлшерінде және 16 желтоқсан - Тәуелсіздік күніне орай 80 000 (сексен мың) теңге мөлшерінде;</w:t>
      </w:r>
    </w:p>
    <w:bookmarkEnd w:id="50"/>
    <w:bookmarkStart w:name="z57" w:id="51"/>
    <w:p>
      <w:pPr>
        <w:spacing w:after="0"/>
        <w:ind w:left="0"/>
        <w:jc w:val="both"/>
      </w:pPr>
      <w:r>
        <w:rPr>
          <w:rFonts w:ascii="Times New Roman"/>
          <w:b w:val="false"/>
          <w:i w:val="false"/>
          <w:color w:val="000000"/>
          <w:sz w:val="28"/>
        </w:rPr>
        <w:t>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4-6–баптарында аталған адамдардың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1"/>
    <w:bookmarkStart w:name="z58" w:id="52"/>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2"/>
    <w:bookmarkStart w:name="z59" w:id="53"/>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3"/>
    <w:bookmarkStart w:name="z60" w:id="54"/>
    <w:p>
      <w:pPr>
        <w:spacing w:after="0"/>
        <w:ind w:left="0"/>
        <w:jc w:val="both"/>
      </w:pPr>
      <w:r>
        <w:rPr>
          <w:rFonts w:ascii="Times New Roman"/>
          <w:b w:val="false"/>
          <w:i w:val="false"/>
          <w:color w:val="000000"/>
          <w:sz w:val="28"/>
        </w:rPr>
        <w:t>
      Ауғаныстанда, 15 ақпан – Ауғанстан Демократиялық Республикасынан кеңес одағы әскерінің шығарылуы күніне орай бір рет 60 000 (алпыс мың) теңге мөлшерінде және 9 мамыр – Жеңіс күніне орай 60 000 (алпыс мың) теңге мөлшерінде;</w:t>
      </w:r>
    </w:p>
    <w:bookmarkEnd w:id="54"/>
    <w:bookmarkStart w:name="z61" w:id="55"/>
    <w:p>
      <w:pPr>
        <w:spacing w:after="0"/>
        <w:ind w:left="0"/>
        <w:jc w:val="both"/>
      </w:pPr>
      <w:r>
        <w:rPr>
          <w:rFonts w:ascii="Times New Roman"/>
          <w:b w:val="false"/>
          <w:i w:val="false"/>
          <w:color w:val="000000"/>
          <w:sz w:val="28"/>
        </w:rPr>
        <w:t>
      ұрыс қимылдары жүргізілген, басқа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2" w:id="56"/>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6"/>
    <w:bookmarkStart w:name="z63" w:id="57"/>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9 мамыр – Жеңіс күніне орай бір рет 60 000 (алпыс мың) теңге мөлшерінде және 16 желтоқсан - Тәуелсіздік күніне орай 60 000 (алпыс мың) теңге мөлшерінде;</w:t>
      </w:r>
    </w:p>
    <w:bookmarkEnd w:id="57"/>
    <w:bookmarkStart w:name="z64" w:id="58"/>
    <w:p>
      <w:pPr>
        <w:spacing w:after="0"/>
        <w:ind w:left="0"/>
        <w:jc w:val="both"/>
      </w:pPr>
      <w:r>
        <w:rPr>
          <w:rFonts w:ascii="Times New Roman"/>
          <w:b w:val="false"/>
          <w:i w:val="false"/>
          <w:color w:val="000000"/>
          <w:sz w:val="28"/>
        </w:rPr>
        <w:t>
      30)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мүгедектігі бар адамдардың, сондай-ақ қайтыс болуы белгiленген тәртiппен солардың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8"/>
    <w:bookmarkStart w:name="z65" w:id="59"/>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59"/>
    <w:bookmarkStart w:name="z66" w:id="60"/>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9 мамыр – Жеңіс күніне орай бір рет 100 000 (жүз мың) теңге мөлшерінде және 16 желтоқсан - Тәуелсіздік күніне орай 60 000 (алпыс мың) теңге мөлшерінде;</w:t>
      </w:r>
    </w:p>
    <w:bookmarkEnd w:id="60"/>
    <w:bookmarkStart w:name="z67" w:id="61"/>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1"/>
    <w:bookmarkStart w:name="z68" w:id="62"/>
    <w:p>
      <w:pPr>
        <w:spacing w:after="0"/>
        <w:ind w:left="0"/>
        <w:jc w:val="both"/>
      </w:pPr>
      <w:r>
        <w:rPr>
          <w:rFonts w:ascii="Times New Roman"/>
          <w:b w:val="false"/>
          <w:i w:val="false"/>
          <w:color w:val="000000"/>
          <w:sz w:val="28"/>
        </w:rPr>
        <w:t>
      7. Мұқтаж азаматтардың жекелеген санаттарына өмірлік қиын жағдай туындауына байланысты әлеуметтік көмек көрсетіледі:</w:t>
      </w:r>
    </w:p>
    <w:bookmarkEnd w:id="62"/>
    <w:bookmarkStart w:name="z69" w:id="63"/>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7 (жеті) айлық есептік көрсеткіш мөлшерінде, ай сайын;</w:t>
      </w:r>
    </w:p>
    <w:bookmarkEnd w:id="63"/>
    <w:bookmarkStart w:name="z70" w:id="64"/>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тұлғаларға табыстарын есепке алмай Батыс Қазақстан облысы бойынша 2 (екі) ең төмен күнкөріс деңгейі мөлшерінде, ай сайын;</w:t>
      </w:r>
    </w:p>
    <w:bookmarkEnd w:id="64"/>
    <w:bookmarkStart w:name="z71" w:id="65"/>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кәсіпорындардың анықтамасына сәйкес, дәрігерлік консультативтік комиссия қорытындысы негізінде жүйелі қызыл волчанка ауруы бар адамдарға табыстарын есепке алмай, 15 (он бес) айлық есептік көрсеткіш мөлшерінде, бір рет;</w:t>
      </w:r>
    </w:p>
    <w:bookmarkEnd w:id="65"/>
    <w:bookmarkStart w:name="z72" w:id="66"/>
    <w:p>
      <w:pPr>
        <w:spacing w:after="0"/>
        <w:ind w:left="0"/>
        <w:jc w:val="both"/>
      </w:pPr>
      <w:r>
        <w:rPr>
          <w:rFonts w:ascii="Times New Roman"/>
          <w:b w:val="false"/>
          <w:i w:val="false"/>
          <w:color w:val="000000"/>
          <w:sz w:val="28"/>
        </w:rPr>
        <w:t>
      4) 18 жасқа дейін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66"/>
    <w:bookmarkStart w:name="z73" w:id="67"/>
    <w:p>
      <w:pPr>
        <w:spacing w:after="0"/>
        <w:ind w:left="0"/>
        <w:jc w:val="both"/>
      </w:pPr>
      <w:r>
        <w:rPr>
          <w:rFonts w:ascii="Times New Roman"/>
          <w:b w:val="false"/>
          <w:i w:val="false"/>
          <w:color w:val="000000"/>
          <w:sz w:val="28"/>
        </w:rPr>
        <w:t>
      5) гемодиализ аппаратын пайдаланатын бірінші топ мүгедектігі бар адамдарға, табыстарын есепке алмай 50 (елу) айлық есептік көрсеткіш мөлшерінде, бір рет;</w:t>
      </w:r>
    </w:p>
    <w:bookmarkEnd w:id="67"/>
    <w:bookmarkStart w:name="z74" w:id="68"/>
    <w:p>
      <w:pPr>
        <w:spacing w:after="0"/>
        <w:ind w:left="0"/>
        <w:jc w:val="both"/>
      </w:pPr>
      <w:r>
        <w:rPr>
          <w:rFonts w:ascii="Times New Roman"/>
          <w:b w:val="false"/>
          <w:i w:val="false"/>
          <w:color w:val="000000"/>
          <w:sz w:val="28"/>
        </w:rPr>
        <w:t>
      6) Батыс Қазақстан облысында жан басына шаққандағы орташа табысы ең төменгі күнкөріс деңгейінен төмен адамдарға (отбасыларға) 15 (он бес) айлық есептік көрсеткіш мөлшерінде, бір рет;</w:t>
      </w:r>
    </w:p>
    <w:bookmarkEnd w:id="68"/>
    <w:bookmarkStart w:name="z75" w:id="69"/>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айлық есептік көрсеткіш мөлшерінде, бір рет;</w:t>
      </w:r>
    </w:p>
    <w:bookmarkEnd w:id="69"/>
    <w:bookmarkStart w:name="z76" w:id="70"/>
    <w:p>
      <w:pPr>
        <w:spacing w:after="0"/>
        <w:ind w:left="0"/>
        <w:jc w:val="both"/>
      </w:pPr>
      <w:r>
        <w:rPr>
          <w:rFonts w:ascii="Times New Roman"/>
          <w:b w:val="false"/>
          <w:i w:val="false"/>
          <w:color w:val="000000"/>
          <w:sz w:val="28"/>
        </w:rPr>
        <w:t>
      8) табиғи зілзаланың немесе өрттің салдарынан зардап шеккен азаматтарға (отбасыларға) өмірлік қиын жағдайда қалған сәтінен бастап табыстарын есепке алмай үш ай ішінде 50 (елу) айлық есептік көрсеткіштің шекті мөлшерінде, бір рет;</w:t>
      </w:r>
    </w:p>
    <w:bookmarkEnd w:id="70"/>
    <w:bookmarkStart w:name="z77" w:id="71"/>
    <w:p>
      <w:pPr>
        <w:spacing w:after="0"/>
        <w:ind w:left="0"/>
        <w:jc w:val="both"/>
      </w:pPr>
      <w:r>
        <w:rPr>
          <w:rFonts w:ascii="Times New Roman"/>
          <w:b w:val="false"/>
          <w:i w:val="false"/>
          <w:color w:val="000000"/>
          <w:sz w:val="28"/>
        </w:rPr>
        <w:t>
      9) Жәнібек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w:t>
      </w:r>
    </w:p>
    <w:bookmarkEnd w:id="71"/>
    <w:bookmarkStart w:name="z78" w:id="72"/>
    <w:p>
      <w:pPr>
        <w:spacing w:after="0"/>
        <w:ind w:left="0"/>
        <w:jc w:val="both"/>
      </w:pPr>
      <w:r>
        <w:rPr>
          <w:rFonts w:ascii="Times New Roman"/>
          <w:b w:val="false"/>
          <w:i w:val="false"/>
          <w:color w:val="000000"/>
          <w:sz w:val="28"/>
        </w:rPr>
        <w:t>
      жалпы аурудан бірінші топ, бала жастан және мүгедектігі бар балаларға 2 (екі) айлық есептік көрсеткіш мөлшерінде, ай сайын;</w:t>
      </w:r>
    </w:p>
    <w:bookmarkEnd w:id="72"/>
    <w:bookmarkStart w:name="z79" w:id="73"/>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 ай сайын;</w:t>
      </w:r>
    </w:p>
    <w:bookmarkEnd w:id="73"/>
    <w:bookmarkStart w:name="z80" w:id="74"/>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 ай сайын.</w:t>
      </w:r>
    </w:p>
    <w:bookmarkEnd w:id="74"/>
    <w:bookmarkStart w:name="z81" w:id="75"/>
    <w:p>
      <w:pPr>
        <w:spacing w:after="0"/>
        <w:ind w:left="0"/>
        <w:jc w:val="both"/>
      </w:pPr>
      <w:r>
        <w:rPr>
          <w:rFonts w:ascii="Times New Roman"/>
          <w:b w:val="false"/>
          <w:i w:val="false"/>
          <w:color w:val="000000"/>
          <w:sz w:val="28"/>
        </w:rPr>
        <w:t>
      8. Әлеуметтік көмек көрсету тәртібі Үлгілік қағидаларға сәйкес айқындалады.</w:t>
      </w:r>
    </w:p>
    <w:bookmarkEnd w:id="75"/>
    <w:bookmarkStart w:name="z82" w:id="76"/>
    <w:p>
      <w:pPr>
        <w:spacing w:after="0"/>
        <w:ind w:left="0"/>
        <w:jc w:val="both"/>
      </w:pPr>
      <w:r>
        <w:rPr>
          <w:rFonts w:ascii="Times New Roman"/>
          <w:b w:val="false"/>
          <w:i w:val="false"/>
          <w:color w:val="000000"/>
          <w:sz w:val="28"/>
        </w:rPr>
        <w:t>
      ымның не өзге де ұйымдардың ұсынымы бойынша ЖАО бекітетін тізім бойынша көрсетіледі.</w:t>
      </w:r>
    </w:p>
    <w:bookmarkEnd w:id="76"/>
    <w:bookmarkStart w:name="z83" w:id="77"/>
    <w:p>
      <w:pPr>
        <w:spacing w:after="0"/>
        <w:ind w:left="0"/>
        <w:jc w:val="both"/>
      </w:pPr>
      <w:r>
        <w:rPr>
          <w:rFonts w:ascii="Times New Roman"/>
          <w:b w:val="false"/>
          <w:i w:val="false"/>
          <w:color w:val="000000"/>
          <w:sz w:val="28"/>
        </w:rPr>
        <w:t>
      10. Әлеуметтік көмек ұсынуға шығыстарды қаржыландыру Жәнібек ауданы бюджетінде көзделген ағымдағы қаржы жылына арналған қаражат шегінде жүргізіледі.</w:t>
      </w:r>
    </w:p>
    <w:bookmarkEnd w:id="77"/>
    <w:bookmarkStart w:name="z84" w:id="7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8"/>
    <w:bookmarkStart w:name="z85" w:id="79"/>
    <w:p>
      <w:pPr>
        <w:spacing w:after="0"/>
        <w:ind w:left="0"/>
        <w:jc w:val="both"/>
      </w:pPr>
      <w:r>
        <w:rPr>
          <w:rFonts w:ascii="Times New Roman"/>
          <w:b w:val="false"/>
          <w:i w:val="false"/>
          <w:color w:val="000000"/>
          <w:sz w:val="28"/>
        </w:rPr>
        <w:t>
      12. Артық төленген сомалар ерікті немесе Қазақстан Республикасының заңнамасында белгіленген өзгеше тәртіппен қайтаруға жатады.</w:t>
      </w:r>
    </w:p>
    <w:bookmarkEnd w:id="79"/>
    <w:bookmarkStart w:name="z86" w:id="80"/>
    <w:p>
      <w:pPr>
        <w:spacing w:after="0"/>
        <w:ind w:left="0"/>
        <w:jc w:val="both"/>
      </w:pPr>
      <w:r>
        <w:rPr>
          <w:rFonts w:ascii="Times New Roman"/>
          <w:b w:val="false"/>
          <w:i w:val="false"/>
          <w:color w:val="000000"/>
          <w:sz w:val="28"/>
        </w:rPr>
        <w:t>
      13.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