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56397" w14:textId="3b563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Бәйтерек ауданы Шалғай ауылдық округі Карпов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Шалғай ауылдық округі әкімінің 2022 жылғы 11 ақпандағы № 4 шешімі. Қазақстан Республикасының Әділет министрлігінде 2022 жылғы 21 ақпанда № 26859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Карпов ауылы тұрғындарының пікірін ескере отырып және облыстық ономастика комиссиясының 2021 жылғы 28 сәуірдегі қорытындысы негізінде ШЕШТІМ: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Батыс Қазақстан облысы Бәйтерек ауданы Шалғай ауылдық округі Карпов ауылының көшелері: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Южная көшесін Бірлік көшесіне;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Центральная көшесін Думан көшесіне;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Целинная көшесін Береке көшесіне қайта аталсын.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Шалғай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Кантемиров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