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1057" w14:textId="6391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14 қарашадағы № 22-2 шешімі. Қазақстан Республикасының Әділет министрлігінде 2022 жылғы 16 қарашада № 30555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Бәйтерек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Бәйтерек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1 493,89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