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3ccd" w14:textId="afb3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Бәйтерек ауданы Переметный ауылдық округінің Переметный және Калинин ауылдарының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Переметный ауылдық округі әкімінің 2022 жылғы 8 желтоқсандағы № 125 шешімі. Қазақстан Республикасының Әділет министрлігінде 2022 жылғы 14 желтоқсанда № 31113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Переметный және Калинин ауылдары тұрғындарының пікірін ескере отырып, Батыс Қазақстан облыстық ономастика комиссиясының 2021 жылғы 28 сәуірдегі қорытындысы негізінде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облысының Бәйтерек ауданы Переметный ауылдық округінің Переметный ауылының келесі көшелері: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лет КССР көшесі Ақсай көшесіне;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Кооперативная көшесі Қайнар көшесіне;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Ломаная көшесі Алтай көшесіне;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 Бірлік көшесіне;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Первомайская көшесі Медеу көшесіне;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Почтовая көшесі Арман көшесіне;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Родниковая көшесі Арасан көшесіне;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Ростошинская көшесі Жанша Досмұхамедұлы көшесіне;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Сенная көшесі Жайық көшесіне;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Чапаева көшесі Ақ Орда көшесіне;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Громова көшесі Алпамыс батыр көшесіне қайта аталсын.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облысының Бәйтерек ауданы Переметный ауылдық округінің Калинин ауылының келесі көшелері: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көшесі Сарайшық көшесіне;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Кирова көшесі Құрманғазы көшесіне;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Куйбышева көшесі Әл - Фараби көшесіне;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Фрунзе көшесі Абай көшесіне;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Энгельса көшесі Тұран көшесіне қайта аталсын.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Переметный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Герасимов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