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047b" w14:textId="34f0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ауданының кейбір елді мекендерінің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ауданының әкімдігі 2022 жылғы 2 қыркүйектегі № 187 және Батыс Қазақстан облысы Казталов аудандық мәслихатының 2022 жылғы 2 қыркүйектегі № 21-5 бірлескен қаулысы мен шешімі. Қазақстан Республикасының Әділет министрлігінде 2022 жылғы 12 қыркүйекте № 29533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ауданының кейбір елді мекендерінің шекаралары өзгертілсін және белгіленсін: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Казталов ауылдық округі Қоныс ауылының шекарасына Казталов ауданының босалқы жерлерінен 1744,0 гектар жерді қосу арқылы, Казталов ауылдық округі Қоныс ауылының шекарасы өзгертіліп, жалпы көлемі 5329,0 гектар шекарасында белгіленсін;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Казталов ауылдық округі Бозоба ауылының шекарасына Казталов ауданының босалқы жерлерінен 5627,0 гектар жерді қосу арқылы, Казталов ауылдық округі Бозоба ауылының шекарасы өзгертіліп, жалпы көлемі 8133,0 гектар шекарасында белгіленсін;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Қарасу ауылдық округі Жұлдыз ауылының шекарасына Казталов ауданының босалқы жерлерінен 11578,0 гектар жерді қосу арқылы, Қарасу ауылдық округі Жұлдыз ауылының шекарасы өзгертіліп, жалпы көлемі 15888,0 гектар шекарасында белгіленсін;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Қарасу ауылдық округі Бостандық ауылының шекарасына Казталов ауданының босалқы жерлерінен 1640,0 гектар жерді қосу арқылы, Қарасу ауылдық округі Бостандық ауылының шекарасы өзгертіліп, жалпы көлемі 3224,0 гектар шекарасында белгіленсін;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Қараөзен ауылдық округі Жас ауылының шекарасына Казталов ауданының босалқы жерлерінен 4074,0 гектар жерді қосу арқылы, Қараөзен ауылдық округі Жас ауылының шекарасы өзгертіліп, жалпы көлемі 7632,0 гектар шекарасында белгіленсін.      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"Казталов ауданы әкімінің аппараты" мемлекеттік мекемесі Қазақстан Республикасының заңнамасында белгіленген тәртіппен: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Казталов ауданы әкімдігінің қаулысы және Казталов аудандық мәслихатының шешімін Қазақстан Республикасының Әділет министрлігінде мемлекеттік тіркелуді;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Казталов ауданы әкімдігінің қаулысы және Казталов аудандық мәслихатының шешімін оның ресми жарияланғаннан кейін Казталов ауданы әкімдігінің интернет-ресурсында орналастыруды қамтамасыз етсін.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Казталов ауданы әкімдігінің қаулысы және Казталов аудандық мәслихатының шешімінің орындалуын бақылау аудан әкімінің жетекішілік ететін орынбасарына жүктелсін.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бірлескен Казталов ауданы әкімдігінің қаулысы және Казталов аудандық мәслихатының шешімі оның алғашқы ресми жарияланған күнінен кейін күнтезбелік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Казталов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