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9125e" w14:textId="9391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Батыс Қазақстан облысы Казталов ауданы әкімдігінің 2016 жылғы 28 қаңтардағы № 31 "Казталов ауданы аумағында үгіттік баспа материалдарын орналастыру үшін орындарын белгілеу туралы"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Казталов ауданы әкімдігінің 2022 жылғы 7 қазандағы № 219 қаулысы. Қазақстан Республикасының Әділет министрлігінде 2022 жылғы 13 қазанда № 30124 болып тіркелді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Казталов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Казталов ауданы әкімдігінің 2016 жылғы 28 қаңтардағы №31 "Казталов ауданы аумағында үгіттік баспа материалдарын орналастыру үшін орындарын белгілеу туралы" (Нормативтік құқықтық актілердің мемлекеттік тіркеу тізілімінде №4258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қаулының 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9-жол жаңа редакцияда жазылсын: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Аққурай ауылы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 Қазақстан облысының әкімдігі денсаулық сақтау басқармасының "Казталов аудандық ауруханасы" шаруашылық жүргізу құқығындағы коммуналдық мемлекеттік кәсіпорнының медициналық пунктінің ғимаратының алдында, Бейбітшілік көшесі, №12 үй </w:t>
            </w:r>
          </w:p>
        </w:tc>
      </w:tr>
    </w:tbl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11-жол жаңа редакцияда жазылсын: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"Батыс Қазақстан облысының әкімдігі денсаулық сақтау басқармасының "Казталов аудандық ауруханасы" шаруашылық жүргізу құқығындағы коммуналдық мемлекеттік кәсіпорнының медициналық пунктінің ғимаратының алдында, Қ.Басымов көшесі, №8/2 </w:t>
            </w:r>
          </w:p>
        </w:tc>
      </w:tr>
    </w:tbl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14-жол жаңа редакцияда жазылсын: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Мереке ауылы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әкімдігі денсаулық сақтау басқармасының "Казталов аудандық ауруханасы" шаруашылық жүргізу құқығындағы коммуналдық мемлекеттік кәсіпорнының медициналық пунктінің ғимаратының алдында, Мектеп көшесі, № 12 үй</w:t>
            </w:r>
          </w:p>
        </w:tc>
      </w:tr>
    </w:tbl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23-жол жаңа редакцияда жазылсын: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Саралжын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Казталов ауданы әкімдігі мәдениет, тілдерді дамыту, дене шынықтыру және спорт бөлімінің "С.Садықов атындағы Казталов аудандық мәдени демалыс орталығы" мемлекеттік коммуналдық қазыналық кәсіпорынының жанындағы Саралжын ауылдық клубы ғимаратының алдында, Саралжын көшесі, №28 үй </w:t>
            </w:r>
          </w:p>
        </w:tc>
      </w:tr>
    </w:tbl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24-жол жаңа редакцияда жазылсын: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Сатыбалды ауылы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ауданы әкімдігі мәдениет, тілдерді дамыту, дене шынықтыру және спорт бөлімінің "С.Садықов атындағы Казталов аудандық мәдени демалыс орталығы" мемлекеттік коммуналдық қазыналық кәсіпорынының жанындағы Сатыбалды ауылдық клубы ғимаратының алдында, Сатыбалды көшесі, №1/1 үй</w:t>
            </w:r>
          </w:p>
        </w:tc>
      </w:tr>
    </w:tbl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 жаңа редакцияда жазылсын: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Сексенбаев ауылы 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облысының әкімдігі денсаулық сақтау басқармасының "Казталов аудандық ауруханасы" шаруашылық жүргізу құқығындағы коммуналдық мемлекеттік кәсіпорнының медициналық пункті ғимаратының алдында, Мектеп көшесі, №3/2 үй</w:t>
            </w:r>
          </w:p>
        </w:tc>
      </w:tr>
    </w:tbl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";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реттік нөмірі 38-жол жаңа редакцияда жазылсын: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Казталов ауылы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"Батыс Қазақстан облысы әкімдігі дене шынықтыру және спорт баскармасының "Казталов аудандық орталық балалар-жасөспірімдер спорт мектебі" коммуналдық мемлекеттік мекемесінің ғимаратының алдында, Желтоқсан көшесі, № 31 үй</w:t>
            </w:r>
          </w:p>
        </w:tc>
      </w:tr>
    </w:tbl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"Казталов ауданы әкімінің аппараты" мемлекеттік мекемесі Қазақстан Республикасының заңнамасында белгіленген тәртіпте: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қаулының Қазақстан Республикасының Әділет министрілігінде мемлекеттік тіркелуін;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қаулының оның ресми жарияланғанынан кейін Казталов ауданы әкімдігінің интернет-ресурсында орналастырылуын қамтамасыз етсін.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Казталов ауданы әкімінің жетекшілік ететін орынбасарына жүктелсін.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кейін күнтізбелік он күн өткен соң қолданысқа енгізіледі.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Казталов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Зулкашев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3" w:id="29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Казталов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