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a2a77" w14:textId="a9a2a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Қаратөбе аудандық мәслихатының 2021 жылғы 22 қаңтардағы № 2-1 "Қаратөбе ауданының әлеуметтік көмек көрсету, оның мөлшерлерін белгілеу және мұқтаж азаматтардың жекелеген санаттарының тізбесін айқындау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Қаратөбе аудандық мәслихатының 2022 жылғы 27 сәуірдегі № 16-10 шешімі. Қазақстан Республикасының Әділет министрлігінде 2022 жылғы 3 мамырда № 27852 болып тіркелді. Күші жойылды - Батыс Қазақстан облысы Қаратөбе аудандық мәслихатының 2023 жылғы 8 қыркүйектегі № 7-10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Қаратөбе аудандық мәслихатының 08.09.2023 </w:t>
      </w:r>
      <w:r>
        <w:rPr>
          <w:rFonts w:ascii="Times New Roman"/>
          <w:b w:val="false"/>
          <w:i w:val="false"/>
          <w:color w:val="ff0000"/>
          <w:sz w:val="28"/>
        </w:rPr>
        <w:t>№ 7-10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Қаратөбе аудандық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облысы Қаратөбе аудандық мәслихатының 2021 жылғы 22 қаңтардағы № 2-1 "Қаратөбе ауданының әлеуметтік көмек көрсету, оның мөлшерлерін белгілеу және мұқтаж азаматтардың жекелеген санаттарының тізбесін айқындау қағидаларын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6819 болып тіркелді) мынадай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Н. Мендешов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Қаратөбе аудандық мәслихатының </w:t>
            </w:r>
            <w:r>
              <w:br/>
            </w:r>
            <w:r>
              <w:rPr>
                <w:rFonts w:ascii="Times New Roman"/>
                <w:b w:val="false"/>
                <w:i w:val="false"/>
                <w:color w:val="000000"/>
                <w:sz w:val="20"/>
              </w:rPr>
              <w:t xml:space="preserve">2022 жылғы 27 сәуірдегі </w:t>
            </w:r>
            <w:r>
              <w:br/>
            </w:r>
            <w:r>
              <w:rPr>
                <w:rFonts w:ascii="Times New Roman"/>
                <w:b w:val="false"/>
                <w:i w:val="false"/>
                <w:color w:val="000000"/>
                <w:sz w:val="20"/>
              </w:rPr>
              <w:t>№ 16-10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ауданы мәслихатының</w:t>
            </w:r>
            <w:r>
              <w:br/>
            </w:r>
            <w:r>
              <w:rPr>
                <w:rFonts w:ascii="Times New Roman"/>
                <w:b w:val="false"/>
                <w:i w:val="false"/>
                <w:color w:val="000000"/>
                <w:sz w:val="20"/>
              </w:rPr>
              <w:t xml:space="preserve">2021 жылғы 22 қаңтардағы </w:t>
            </w:r>
            <w:r>
              <w:br/>
            </w:r>
            <w:r>
              <w:rPr>
                <w:rFonts w:ascii="Times New Roman"/>
                <w:b w:val="false"/>
                <w:i w:val="false"/>
                <w:color w:val="000000"/>
                <w:sz w:val="20"/>
              </w:rPr>
              <w:t>№ 2-1 шешіміне қосымша</w:t>
            </w:r>
          </w:p>
        </w:tc>
      </w:tr>
    </w:tbl>
    <w:bookmarkStart w:name="z10" w:id="4"/>
    <w:p>
      <w:pPr>
        <w:spacing w:after="0"/>
        <w:ind w:left="0"/>
        <w:jc w:val="left"/>
      </w:pPr>
      <w:r>
        <w:rPr>
          <w:rFonts w:ascii="Times New Roman"/>
          <w:b/>
          <w:i w:val="false"/>
          <w:color w:val="000000"/>
        </w:rPr>
        <w:t xml:space="preserve"> Қаратөбе ауданының әлеуметтік көмек көрсету, оның мөлшерлерін белгілеу және </w:t>
      </w:r>
      <w:r>
        <w:br/>
      </w:r>
      <w:r>
        <w:rPr>
          <w:rFonts w:ascii="Times New Roman"/>
          <w:b/>
          <w:i w:val="false"/>
          <w:color w:val="000000"/>
        </w:rPr>
        <w:t>мұқтаж азаматтардың жекелеген санаттарыны тізбесін айқындау қағидалары</w:t>
      </w:r>
    </w:p>
    <w:bookmarkEnd w:id="4"/>
    <w:bookmarkStart w:name="z11" w:id="5"/>
    <w:p>
      <w:pPr>
        <w:spacing w:after="0"/>
        <w:ind w:left="0"/>
        <w:jc w:val="both"/>
      </w:pPr>
      <w:r>
        <w:rPr>
          <w:rFonts w:ascii="Times New Roman"/>
          <w:b w:val="false"/>
          <w:i w:val="false"/>
          <w:color w:val="000000"/>
          <w:sz w:val="28"/>
        </w:rPr>
        <w:t xml:space="preserve">
      1. Осы Қаратөбе ауданының әлеуметтік көмек көрсету, оның мөлшерлерін белгілеу және мұқтаж азаматтардың жекелеген санаттарының тізбесін айқындау қағидалары (бұдан әрі –Қағидалар) Қазақстан Республикасының "Қазақстан Республикасында мүгедектерді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"Арнаулы әлеуметтік қызметтер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2013 жылғы 21 мамырдағы № 504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қағидаларына" (бұдан әрі - Үлгілік қағидалар) сәйкес әзірленді және әлеуметтік көмек көрсету, оның мөлшерлерін белгілеу және мұқтаж азаматтардың жекелеген санаттарының тізбесін айқындау тәртібін белгілейді.</w:t>
      </w:r>
    </w:p>
    <w:bookmarkEnd w:id="5"/>
    <w:bookmarkStart w:name="z12" w:id="6"/>
    <w:p>
      <w:pPr>
        <w:spacing w:after="0"/>
        <w:ind w:left="0"/>
        <w:jc w:val="left"/>
      </w:pPr>
      <w:r>
        <w:rPr>
          <w:rFonts w:ascii="Times New Roman"/>
          <w:b/>
          <w:i w:val="false"/>
          <w:color w:val="000000"/>
        </w:rPr>
        <w:t xml:space="preserve"> 1-тарау. Жалпы ережелер</w:t>
      </w:r>
    </w:p>
    <w:bookmarkEnd w:id="6"/>
    <w:bookmarkStart w:name="z13"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14"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8"/>
    <w:bookmarkStart w:name="z15" w:id="9"/>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p>
    <w:bookmarkEnd w:id="9"/>
    <w:bookmarkStart w:name="z16" w:id="10"/>
    <w:p>
      <w:pPr>
        <w:spacing w:after="0"/>
        <w:ind w:left="0"/>
        <w:jc w:val="both"/>
      </w:pPr>
      <w:r>
        <w:rPr>
          <w:rFonts w:ascii="Times New Roman"/>
          <w:b w:val="false"/>
          <w:i w:val="false"/>
          <w:color w:val="000000"/>
          <w:sz w:val="28"/>
        </w:rPr>
        <w:t>
      3) ең төменгі күнкөріс деңгейі – облыстағы статистикалық органдар есептейтін мөлшері бойынша ең төмен тұтыну себетінің құнына тең, бір адамға қажетті ең төмен ақшалай кіріс;</w:t>
      </w:r>
    </w:p>
    <w:bookmarkEnd w:id="10"/>
    <w:bookmarkStart w:name="z17" w:id="11"/>
    <w:p>
      <w:pPr>
        <w:spacing w:after="0"/>
        <w:ind w:left="0"/>
        <w:jc w:val="both"/>
      </w:pPr>
      <w:r>
        <w:rPr>
          <w:rFonts w:ascii="Times New Roman"/>
          <w:b w:val="false"/>
          <w:i w:val="false"/>
          <w:color w:val="000000"/>
          <w:sz w:val="28"/>
        </w:rPr>
        <w:t>
      4) мереке күндері– Қазақстан Республикасының ұлттық және мемлекеттік мереке күндері;</w:t>
      </w:r>
    </w:p>
    <w:bookmarkEnd w:id="11"/>
    <w:bookmarkStart w:name="z18" w:id="12"/>
    <w:p>
      <w:pPr>
        <w:spacing w:after="0"/>
        <w:ind w:left="0"/>
        <w:jc w:val="both"/>
      </w:pPr>
      <w:r>
        <w:rPr>
          <w:rFonts w:ascii="Times New Roman"/>
          <w:b w:val="false"/>
          <w:i w:val="false"/>
          <w:color w:val="000000"/>
          <w:sz w:val="28"/>
        </w:rPr>
        <w:t>
      5) атаулы күндер – жалпыхалықтық тарихи, рухани, мәдени маңызы бар және Қазақстан Республикасы тарихының барысына ықпал еткен оқиғалар;</w:t>
      </w:r>
    </w:p>
    <w:bookmarkEnd w:id="12"/>
    <w:bookmarkStart w:name="z19" w:id="13"/>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bookmarkEnd w:id="13"/>
    <w:bookmarkStart w:name="z20" w:id="14"/>
    <w:p>
      <w:pPr>
        <w:spacing w:after="0"/>
        <w:ind w:left="0"/>
        <w:jc w:val="both"/>
      </w:pPr>
      <w:r>
        <w:rPr>
          <w:rFonts w:ascii="Times New Roman"/>
          <w:b w:val="false"/>
          <w:i w:val="false"/>
          <w:color w:val="000000"/>
          <w:sz w:val="28"/>
        </w:rPr>
        <w:t>
      7) өмірлік қиын жағдай – азаматтың тыныс-тіршілігін объективті түрде бұзатын, ол оны өз бетінше еңсере алмайтын ахуал;</w:t>
      </w:r>
    </w:p>
    <w:bookmarkEnd w:id="14"/>
    <w:bookmarkStart w:name="z21" w:id="15"/>
    <w:p>
      <w:pPr>
        <w:spacing w:after="0"/>
        <w:ind w:left="0"/>
        <w:jc w:val="both"/>
      </w:pPr>
      <w:r>
        <w:rPr>
          <w:rFonts w:ascii="Times New Roman"/>
          <w:b w:val="false"/>
          <w:i w:val="false"/>
          <w:color w:val="000000"/>
          <w:sz w:val="28"/>
        </w:rPr>
        <w:t>
      8) уәкілетті орган – халықты әлеуметтік қорғау саласындағы әлеуметтік көмек көрсетуді жүзеге асыратын, жергілікті бюджет есебінен қаржыландырылатын "Қаратөбе ауданының жұмыспен қамту және әлеуметтік бөлімі" мемлекеттік мекемесі;</w:t>
      </w:r>
    </w:p>
    <w:bookmarkEnd w:id="15"/>
    <w:bookmarkStart w:name="z22" w:id="16"/>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6"/>
    <w:bookmarkStart w:name="z23" w:id="17"/>
    <w:p>
      <w:pPr>
        <w:spacing w:after="0"/>
        <w:ind w:left="0"/>
        <w:jc w:val="both"/>
      </w:pPr>
      <w:r>
        <w:rPr>
          <w:rFonts w:ascii="Times New Roman"/>
          <w:b w:val="false"/>
          <w:i w:val="false"/>
          <w:color w:val="000000"/>
          <w:sz w:val="28"/>
        </w:rPr>
        <w:t>
      10) шекті мөлшер – әлеуметтік көмектің бекітілген ең жоғары мөлшері;</w:t>
      </w:r>
    </w:p>
    <w:bookmarkEnd w:id="17"/>
    <w:bookmarkStart w:name="z24" w:id="18"/>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(бұдан әрі – ЖАО) мұқтаж азаматтардың жекелеген санаттарына (бұдан әрі - әлеуметтік көмек алушылар) өмірлік қиын жағдай туындаған жағдайда, сондай-ақ атаулы және мереке күндерге ақшалай нысанда көрсететін көмек деп түсініледі.</w:t>
      </w:r>
    </w:p>
    <w:bookmarkEnd w:id="18"/>
    <w:bookmarkStart w:name="z25" w:id="19"/>
    <w:p>
      <w:pPr>
        <w:spacing w:after="0"/>
        <w:ind w:left="0"/>
        <w:jc w:val="both"/>
      </w:pPr>
      <w:r>
        <w:rPr>
          <w:rFonts w:ascii="Times New Roman"/>
          <w:b w:val="false"/>
          <w:i w:val="false"/>
          <w:color w:val="000000"/>
          <w:sz w:val="28"/>
        </w:rPr>
        <w:t xml:space="preserve">
      4. "Қазақстан Республикасында мүгедектердi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Заңының 10-бабының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19"/>
    <w:bookmarkStart w:name="z26" w:id="20"/>
    <w:p>
      <w:pPr>
        <w:spacing w:after="0"/>
        <w:ind w:left="0"/>
        <w:jc w:val="both"/>
      </w:pPr>
      <w:r>
        <w:rPr>
          <w:rFonts w:ascii="Times New Roman"/>
          <w:b w:val="false"/>
          <w:i w:val="false"/>
          <w:color w:val="000000"/>
          <w:sz w:val="28"/>
        </w:rPr>
        <w:t>
      5. Әлеуметтік көмек бір рет және (немесе) мерзімді (ай сайын) көрсетіледі.</w:t>
      </w:r>
    </w:p>
    <w:bookmarkEnd w:id="20"/>
    <w:bookmarkStart w:name="z27" w:id="21"/>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w:t>
      </w:r>
      <w:r>
        <w:br/>
      </w:r>
      <w:r>
        <w:rPr>
          <w:rFonts w:ascii="Times New Roman"/>
          <w:b/>
          <w:i w:val="false"/>
          <w:color w:val="000000"/>
        </w:rPr>
        <w:t>әлеуметтік көмектің мөлшерлерін белгілеу тәртібі</w:t>
      </w:r>
    </w:p>
    <w:bookmarkEnd w:id="21"/>
    <w:bookmarkStart w:name="z28" w:id="22"/>
    <w:p>
      <w:pPr>
        <w:spacing w:after="0"/>
        <w:ind w:left="0"/>
        <w:jc w:val="both"/>
      </w:pPr>
      <w:r>
        <w:rPr>
          <w:rFonts w:ascii="Times New Roman"/>
          <w:b w:val="false"/>
          <w:i w:val="false"/>
          <w:color w:val="000000"/>
          <w:sz w:val="28"/>
        </w:rPr>
        <w:t>
      6. Мереке күндерге әлеуметтік көмек бір рет келесі санаттағы азаматтарға көрсетіледі:</w:t>
      </w:r>
    </w:p>
    <w:bookmarkEnd w:id="22"/>
    <w:bookmarkStart w:name="z29" w:id="23"/>
    <w:p>
      <w:pPr>
        <w:spacing w:after="0"/>
        <w:ind w:left="0"/>
        <w:jc w:val="both"/>
      </w:pPr>
      <w:r>
        <w:rPr>
          <w:rFonts w:ascii="Times New Roman"/>
          <w:b w:val="false"/>
          <w:i w:val="false"/>
          <w:color w:val="000000"/>
          <w:sz w:val="28"/>
        </w:rPr>
        <w:t>
      1) Ұлы Отан соғысының ардагерлері мен мүгедектеріне бір рет 9 мамыр - Жеңіс күніне орай 1 000 000 (бір миллион) теңге мөлшерінде және ай сайын 5 (бес) айлық есептік көрсеткіш мөлшерінде;</w:t>
      </w:r>
    </w:p>
    <w:bookmarkEnd w:id="23"/>
    <w:bookmarkStart w:name="z30" w:id="24"/>
    <w:p>
      <w:pPr>
        <w:spacing w:after="0"/>
        <w:ind w:left="0"/>
        <w:jc w:val="both"/>
      </w:pPr>
      <w:r>
        <w:rPr>
          <w:rFonts w:ascii="Times New Roman"/>
          <w:b w:val="false"/>
          <w:i w:val="false"/>
          <w:color w:val="000000"/>
          <w:sz w:val="28"/>
        </w:rPr>
        <w:t>
      2)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Кеңестік Социалисттік Республикалар Одағын (бұдан әрі – КСР Одағы) iшкi iстер және мемлекеттiк қауiпсiздiк органдарының басшы және қатардағы құрамының адамдарына бір рет 9 мамыр – Жеңіс күніне орай 100 000 (бір жүз мың) теңге мөлшерінде;</w:t>
      </w:r>
    </w:p>
    <w:bookmarkEnd w:id="24"/>
    <w:bookmarkStart w:name="z31" w:id="25"/>
    <w:p>
      <w:pPr>
        <w:spacing w:after="0"/>
        <w:ind w:left="0"/>
        <w:jc w:val="both"/>
      </w:pPr>
      <w:r>
        <w:rPr>
          <w:rFonts w:ascii="Times New Roman"/>
          <w:b w:val="false"/>
          <w:i w:val="false"/>
          <w:color w:val="000000"/>
          <w:sz w:val="28"/>
        </w:rPr>
        <w:t>
      3)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бір рет 9 мамыр - Жеңіс күніне орай 120 000 (бір жүз жиырма мың) теңге мөлшерінде және ай сайын 5 (бес) айлық есептік көрсеткіш мөлшерінде;</w:t>
      </w:r>
    </w:p>
    <w:bookmarkEnd w:id="25"/>
    <w:bookmarkStart w:name="z32" w:id="26"/>
    <w:p>
      <w:pPr>
        <w:spacing w:after="0"/>
        <w:ind w:left="0"/>
        <w:jc w:val="both"/>
      </w:pPr>
      <w:r>
        <w:rPr>
          <w:rFonts w:ascii="Times New Roman"/>
          <w:b w:val="false"/>
          <w:i w:val="false"/>
          <w:color w:val="000000"/>
          <w:sz w:val="28"/>
        </w:rPr>
        <w:t>
      4)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адамдарына бір рет 9 мамыр – Жеңіс күніне орай 100 000 (бір жүз мың) теңге мөлшерінде;</w:t>
      </w:r>
    </w:p>
    <w:bookmarkEnd w:id="26"/>
    <w:bookmarkStart w:name="z33" w:id="27"/>
    <w:p>
      <w:pPr>
        <w:spacing w:after="0"/>
        <w:ind w:left="0"/>
        <w:jc w:val="both"/>
      </w:pPr>
      <w:r>
        <w:rPr>
          <w:rFonts w:ascii="Times New Roman"/>
          <w:b w:val="false"/>
          <w:i w:val="false"/>
          <w:color w:val="000000"/>
          <w:sz w:val="28"/>
        </w:rPr>
        <w:t>
      5)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адамдарына бір рет 9 мамыр – Жеңіс күніне орай 100 000 (бір жүз мың) теңге мөлшерінде;</w:t>
      </w:r>
    </w:p>
    <w:bookmarkEnd w:id="27"/>
    <w:bookmarkStart w:name="z34" w:id="28"/>
    <w:p>
      <w:pPr>
        <w:spacing w:after="0"/>
        <w:ind w:left="0"/>
        <w:jc w:val="both"/>
      </w:pPr>
      <w:r>
        <w:rPr>
          <w:rFonts w:ascii="Times New Roman"/>
          <w:b w:val="false"/>
          <w:i w:val="false"/>
          <w:color w:val="000000"/>
          <w:sz w:val="28"/>
        </w:rPr>
        <w:t>
      6)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бір рет 9 мамыр – Жеңіс күніне орай 100 000 (бір жүз мың) теңге мөлшерінде;</w:t>
      </w:r>
    </w:p>
    <w:bookmarkEnd w:id="28"/>
    <w:bookmarkStart w:name="z35" w:id="29"/>
    <w:p>
      <w:pPr>
        <w:spacing w:after="0"/>
        <w:ind w:left="0"/>
        <w:jc w:val="both"/>
      </w:pPr>
      <w:r>
        <w:rPr>
          <w:rFonts w:ascii="Times New Roman"/>
          <w:b w:val="false"/>
          <w:i w:val="false"/>
          <w:color w:val="000000"/>
          <w:sz w:val="28"/>
        </w:rPr>
        <w:t>
      7)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азаматтарына бір рет 9 мамыр - Жеңіс күніне орай 120 000 (бір жүз жиырма мың) теңге мөлшерінде және ай сайын 5 (бес) айлық есептік көрсеткіш мөлшерінде;</w:t>
      </w:r>
    </w:p>
    <w:bookmarkEnd w:id="29"/>
    <w:bookmarkStart w:name="z36" w:id="30"/>
    <w:p>
      <w:pPr>
        <w:spacing w:after="0"/>
        <w:ind w:left="0"/>
        <w:jc w:val="both"/>
      </w:pPr>
      <w:r>
        <w:rPr>
          <w:rFonts w:ascii="Times New Roman"/>
          <w:b w:val="false"/>
          <w:i w:val="false"/>
          <w:color w:val="000000"/>
          <w:sz w:val="28"/>
        </w:rPr>
        <w:t>
      8)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бір рет 9 мамыр - Жеңіс күніне орай 120 000 (бір жүз жиырма мың) теңге мөлшерінде және ай сайын 5 (бес) айлық есептік көрсеткіш мөлшерінде;</w:t>
      </w:r>
    </w:p>
    <w:bookmarkEnd w:id="30"/>
    <w:bookmarkStart w:name="z37" w:id="31"/>
    <w:p>
      <w:pPr>
        <w:spacing w:after="0"/>
        <w:ind w:left="0"/>
        <w:jc w:val="both"/>
      </w:pPr>
      <w:r>
        <w:rPr>
          <w:rFonts w:ascii="Times New Roman"/>
          <w:b w:val="false"/>
          <w:i w:val="false"/>
          <w:color w:val="000000"/>
          <w:sz w:val="28"/>
        </w:rPr>
        <w:t>
      9)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31"/>
    <w:bookmarkStart w:name="z38" w:id="32"/>
    <w:p>
      <w:pPr>
        <w:spacing w:after="0"/>
        <w:ind w:left="0"/>
        <w:jc w:val="both"/>
      </w:pPr>
      <w:r>
        <w:rPr>
          <w:rFonts w:ascii="Times New Roman"/>
          <w:b w:val="false"/>
          <w:i w:val="false"/>
          <w:color w:val="000000"/>
          <w:sz w:val="28"/>
        </w:rPr>
        <w:t>
      10) Жаралануы салдарынан мүгедек болған, контузия алған, зақым алған әскери қызметшiлерге:</w:t>
      </w:r>
    </w:p>
    <w:bookmarkEnd w:id="32"/>
    <w:bookmarkStart w:name="z39" w:id="33"/>
    <w:p>
      <w:pPr>
        <w:spacing w:after="0"/>
        <w:ind w:left="0"/>
        <w:jc w:val="both"/>
      </w:pPr>
      <w:r>
        <w:rPr>
          <w:rFonts w:ascii="Times New Roman"/>
          <w:b w:val="false"/>
          <w:i w:val="false"/>
          <w:color w:val="000000"/>
          <w:sz w:val="28"/>
        </w:rPr>
        <w:t>
      бұрынғы КСР Одағын қорғау кезінде, әскери қызметтiң өзге де мiндеттерiн басқа кезеңдерде атқару кезінде немесе майданда болуына байланысты, ауруға шалдығуы салдарынан, сондай-ақ ұрыс қимылдары жүргiзiлген басқа да мемлекеттерде әскери міндеттерін өтеуге байланысты бір рет 9 мамыр – Жеңіс күніне орай 100 000 (бір жүз мың) теңге мөлшерінде және 16 желтоқсан - Тәуелсіздік күніне орай 80 000 (сексен мың) теңге мөлшерінде, Ауғанстан аумағындағы әскери ұрыс қимылдарына қатысушы тұлғалардан басқаларға;</w:t>
      </w:r>
    </w:p>
    <w:bookmarkEnd w:id="33"/>
    <w:bookmarkStart w:name="z40" w:id="34"/>
    <w:p>
      <w:pPr>
        <w:spacing w:after="0"/>
        <w:ind w:left="0"/>
        <w:jc w:val="both"/>
      </w:pPr>
      <w:r>
        <w:rPr>
          <w:rFonts w:ascii="Times New Roman"/>
          <w:b w:val="false"/>
          <w:i w:val="false"/>
          <w:color w:val="000000"/>
          <w:sz w:val="28"/>
        </w:rPr>
        <w:t>
      Ауғанстанда әскери борышын өтеген кезде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34"/>
    <w:bookmarkStart w:name="z41" w:id="35"/>
    <w:p>
      <w:pPr>
        <w:spacing w:after="0"/>
        <w:ind w:left="0"/>
        <w:jc w:val="both"/>
      </w:pPr>
      <w:r>
        <w:rPr>
          <w:rFonts w:ascii="Times New Roman"/>
          <w:b w:val="false"/>
          <w:i w:val="false"/>
          <w:color w:val="000000"/>
          <w:sz w:val="28"/>
        </w:rPr>
        <w:t>
      11)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құрамының адамдарына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35"/>
    <w:bookmarkStart w:name="z42" w:id="36"/>
    <w:p>
      <w:pPr>
        <w:spacing w:after="0"/>
        <w:ind w:left="0"/>
        <w:jc w:val="both"/>
      </w:pPr>
      <w:r>
        <w:rPr>
          <w:rFonts w:ascii="Times New Roman"/>
          <w:b w:val="false"/>
          <w:i w:val="false"/>
          <w:color w:val="000000"/>
          <w:sz w:val="28"/>
        </w:rPr>
        <w:t>
      12) басқа елдердегі майдандағы әскери контингенттерге қызмет көрсеткен және ұрыс қимылдарын жүргiзу кезеңiнде жаралануы, контузия алуы, мертігуі не ауруға шалдығуы салдарынан мүгедек болған тиiстi санаттардағы жұмысшылар мен қызметшiлерге бір рет 9 мамыр – Жеңіс күніне орай 100 000 (бір жүз мың) теңге мөлшерінде және 16 желтоқсан - Тәуелсіздік күініне орай 80 000 (сексен мың) теңге мөлшерінде;</w:t>
      </w:r>
    </w:p>
    <w:bookmarkEnd w:id="36"/>
    <w:bookmarkStart w:name="z43" w:id="37"/>
    <w:p>
      <w:pPr>
        <w:spacing w:after="0"/>
        <w:ind w:left="0"/>
        <w:jc w:val="both"/>
      </w:pPr>
      <w:r>
        <w:rPr>
          <w:rFonts w:ascii="Times New Roman"/>
          <w:b w:val="false"/>
          <w:i w:val="false"/>
          <w:color w:val="000000"/>
          <w:sz w:val="28"/>
        </w:rPr>
        <w:t>
      13)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 болған адамдарына бір рет 9 мамыр – Жеңіс күніне орай 60 000 (алпыс мың) теңге мөлшерінде;</w:t>
      </w:r>
    </w:p>
    <w:bookmarkEnd w:id="37"/>
    <w:bookmarkStart w:name="z44" w:id="38"/>
    <w:p>
      <w:pPr>
        <w:spacing w:after="0"/>
        <w:ind w:left="0"/>
        <w:jc w:val="both"/>
      </w:pPr>
      <w:r>
        <w:rPr>
          <w:rFonts w:ascii="Times New Roman"/>
          <w:b w:val="false"/>
          <w:i w:val="false"/>
          <w:color w:val="000000"/>
          <w:sz w:val="28"/>
        </w:rPr>
        <w:t>
      14)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 болған адамдар және мүгедектігі ата-анасының бiрiнiң радиациялық сәуле алуымен генетикалық байланысты олардың балаларына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38"/>
    <w:bookmarkStart w:name="z45" w:id="39"/>
    <w:p>
      <w:pPr>
        <w:spacing w:after="0"/>
        <w:ind w:left="0"/>
        <w:jc w:val="both"/>
      </w:pPr>
      <w:r>
        <w:rPr>
          <w:rFonts w:ascii="Times New Roman"/>
          <w:b w:val="false"/>
          <w:i w:val="false"/>
          <w:color w:val="000000"/>
          <w:sz w:val="28"/>
        </w:rPr>
        <w:t>
      15)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адамдарына бір рет 9 мамыр – Жеңіс күніне орай 30 000 (отыз мың) теңге мөлшерінде;</w:t>
      </w:r>
    </w:p>
    <w:bookmarkEnd w:id="39"/>
    <w:bookmarkStart w:name="z46" w:id="40"/>
    <w:p>
      <w:pPr>
        <w:spacing w:after="0"/>
        <w:ind w:left="0"/>
        <w:jc w:val="both"/>
      </w:pPr>
      <w:r>
        <w:rPr>
          <w:rFonts w:ascii="Times New Roman"/>
          <w:b w:val="false"/>
          <w:i w:val="false"/>
          <w:color w:val="000000"/>
          <w:sz w:val="28"/>
        </w:rPr>
        <w:t>
      16)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адамдарына бір рет 9 мамыр – Жеңіс күніне орай 30 000 (отыз мың) теңге мөлшерінде;</w:t>
      </w:r>
    </w:p>
    <w:bookmarkEnd w:id="40"/>
    <w:bookmarkStart w:name="z47" w:id="41"/>
    <w:p>
      <w:pPr>
        <w:spacing w:after="0"/>
        <w:ind w:left="0"/>
        <w:jc w:val="both"/>
      </w:pPr>
      <w:r>
        <w:rPr>
          <w:rFonts w:ascii="Times New Roman"/>
          <w:b w:val="false"/>
          <w:i w:val="false"/>
          <w:color w:val="000000"/>
          <w:sz w:val="28"/>
        </w:rPr>
        <w:t>
      17) бұрынғы КСР Одағының үкiметтік органдарының (әскери мамандар мен кеңесшiлердi қоса алғанда) шешiмдерiне сәйкес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w:t>
      </w:r>
    </w:p>
    <w:bookmarkEnd w:id="41"/>
    <w:bookmarkStart w:name="z48" w:id="42"/>
    <w:p>
      <w:pPr>
        <w:spacing w:after="0"/>
        <w:ind w:left="0"/>
        <w:jc w:val="both"/>
      </w:pPr>
      <w:r>
        <w:rPr>
          <w:rFonts w:ascii="Times New Roman"/>
          <w:b w:val="false"/>
          <w:i w:val="false"/>
          <w:color w:val="000000"/>
          <w:sz w:val="28"/>
        </w:rPr>
        <w:t>
      басқа мемлекеттердiң аумағындағы бір рет 9 мамыр – Жеңіс күніне орай 100 000 (бір жүз мың) теңге мөлшерінде және 16 желтоқсан - Тәуелсіздік күніне орай 80 000 (сексен мың) теңге мөлшерінде, Ауғанстан аумағындағы әскери ұрыс қимылдарына қатысушы тұлғалардан басқаларға;</w:t>
      </w:r>
    </w:p>
    <w:bookmarkEnd w:id="42"/>
    <w:bookmarkStart w:name="z49" w:id="43"/>
    <w:p>
      <w:pPr>
        <w:spacing w:after="0"/>
        <w:ind w:left="0"/>
        <w:jc w:val="both"/>
      </w:pPr>
      <w:r>
        <w:rPr>
          <w:rFonts w:ascii="Times New Roman"/>
          <w:b w:val="false"/>
          <w:i w:val="false"/>
          <w:color w:val="000000"/>
          <w:sz w:val="28"/>
        </w:rPr>
        <w:t>
      Ауғанстан аумағындағы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3"/>
    <w:bookmarkStart w:name="z50" w:id="44"/>
    <w:p>
      <w:pPr>
        <w:spacing w:after="0"/>
        <w:ind w:left="0"/>
        <w:jc w:val="both"/>
      </w:pPr>
      <w:r>
        <w:rPr>
          <w:rFonts w:ascii="Times New Roman"/>
          <w:b w:val="false"/>
          <w:i w:val="false"/>
          <w:color w:val="000000"/>
          <w:sz w:val="28"/>
        </w:rPr>
        <w:t>
      18) оқу жиындарына шақырылған және Ауғанстанға ұрыс қимылдары жүрiп жатқан кезеңде жiберiлген әскери мiндеттiлерге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4"/>
    <w:bookmarkStart w:name="z51" w:id="45"/>
    <w:p>
      <w:pPr>
        <w:spacing w:after="0"/>
        <w:ind w:left="0"/>
        <w:jc w:val="both"/>
      </w:pPr>
      <w:r>
        <w:rPr>
          <w:rFonts w:ascii="Times New Roman"/>
          <w:b w:val="false"/>
          <w:i w:val="false"/>
          <w:color w:val="000000"/>
          <w:sz w:val="28"/>
        </w:rPr>
        <w:t>
      19) Ауғанстанға ұрыс қимылдары жүрiп жатқан кезеңде осы елге жүк жеткiзу үшiн жiберiлген автомобиль батальондарының әскери қызметшiлерiне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5"/>
    <w:bookmarkStart w:name="z52" w:id="46"/>
    <w:p>
      <w:pPr>
        <w:spacing w:after="0"/>
        <w:ind w:left="0"/>
        <w:jc w:val="both"/>
      </w:pPr>
      <w:r>
        <w:rPr>
          <w:rFonts w:ascii="Times New Roman"/>
          <w:b w:val="false"/>
          <w:i w:val="false"/>
          <w:color w:val="000000"/>
          <w:sz w:val="28"/>
        </w:rPr>
        <w:t>
      20) бұрынғы КСР Одағының аумағынан Ауғанстанға жауынгерлiк тапсырмалармен ұшқан ұшу құрамының әскери қызметшiлерiне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6"/>
    <w:bookmarkStart w:name="z53" w:id="47"/>
    <w:p>
      <w:pPr>
        <w:spacing w:after="0"/>
        <w:ind w:left="0"/>
        <w:jc w:val="both"/>
      </w:pPr>
      <w:r>
        <w:rPr>
          <w:rFonts w:ascii="Times New Roman"/>
          <w:b w:val="false"/>
          <w:i w:val="false"/>
          <w:color w:val="000000"/>
          <w:sz w:val="28"/>
        </w:rPr>
        <w:t>
      21)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7"/>
    <w:bookmarkStart w:name="z54" w:id="48"/>
    <w:p>
      <w:pPr>
        <w:spacing w:after="0"/>
        <w:ind w:left="0"/>
        <w:jc w:val="both"/>
      </w:pPr>
      <w:r>
        <w:rPr>
          <w:rFonts w:ascii="Times New Roman"/>
          <w:b w:val="false"/>
          <w:i w:val="false"/>
          <w:color w:val="000000"/>
          <w:sz w:val="28"/>
        </w:rPr>
        <w:t>
      22)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бір рет 9 мамыр – Жеңіс күніне орай 100 000 (бір жүз мың) теңге мөлшерінде және 16 желтоқсан - Тәуелсіздік күніне орай 60 000 (алпыс мың) теңге мөлшерінде;</w:t>
      </w:r>
    </w:p>
    <w:bookmarkEnd w:id="48"/>
    <w:bookmarkStart w:name="z55" w:id="49"/>
    <w:p>
      <w:pPr>
        <w:spacing w:after="0"/>
        <w:ind w:left="0"/>
        <w:jc w:val="both"/>
      </w:pPr>
      <w:r>
        <w:rPr>
          <w:rFonts w:ascii="Times New Roman"/>
          <w:b w:val="false"/>
          <w:i w:val="false"/>
          <w:color w:val="000000"/>
          <w:sz w:val="28"/>
        </w:rPr>
        <w:t>
      23) Ирактағы халықаралық бітімгершілік операцияға бітімгерлер ретінде қатысқан Қазақстан Республикасының әскери қызметшілеріне бір рет 9 мамыр – Жеңіс күніне орай 100 000 (бір жүз мың) теңге мөлшерінде және 16 желтоқсан - Тәуелсіздік күніне орай 60 000 (алпыс мың) теңге мөлшерінде;</w:t>
      </w:r>
    </w:p>
    <w:bookmarkEnd w:id="49"/>
    <w:bookmarkStart w:name="z56" w:id="50"/>
    <w:p>
      <w:pPr>
        <w:spacing w:after="0"/>
        <w:ind w:left="0"/>
        <w:jc w:val="both"/>
      </w:pPr>
      <w:r>
        <w:rPr>
          <w:rFonts w:ascii="Times New Roman"/>
          <w:b w:val="false"/>
          <w:i w:val="false"/>
          <w:color w:val="000000"/>
          <w:sz w:val="28"/>
        </w:rPr>
        <w:t>
      24)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бір рет 9 мамыр – Жеңіс күніне орай 100 000 (бір жүз мың) теңге мөлшерінде және 16 желтоқсан - Тәуелсіздік күніне орай 60 000 (алпыс мың) теңге мөлшерінде;</w:t>
      </w:r>
    </w:p>
    <w:bookmarkEnd w:id="50"/>
    <w:bookmarkStart w:name="z57" w:id="51"/>
    <w:p>
      <w:pPr>
        <w:spacing w:after="0"/>
        <w:ind w:left="0"/>
        <w:jc w:val="both"/>
      </w:pPr>
      <w:r>
        <w:rPr>
          <w:rFonts w:ascii="Times New Roman"/>
          <w:b w:val="false"/>
          <w:i w:val="false"/>
          <w:color w:val="000000"/>
          <w:sz w:val="28"/>
        </w:rPr>
        <w:t xml:space="preserve">
      25)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осы Заңның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6–баптарында</w:t>
      </w:r>
      <w:r>
        <w:rPr>
          <w:rFonts w:ascii="Times New Roman"/>
          <w:b w:val="false"/>
          <w:i w:val="false"/>
          <w:color w:val="000000"/>
          <w:sz w:val="28"/>
        </w:rPr>
        <w:t xml:space="preserve"> аталған адамдардың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51"/>
    <w:bookmarkStart w:name="z58" w:id="52"/>
    <w:p>
      <w:pPr>
        <w:spacing w:after="0"/>
        <w:ind w:left="0"/>
        <w:jc w:val="both"/>
      </w:pPr>
      <w:r>
        <w:rPr>
          <w:rFonts w:ascii="Times New Roman"/>
          <w:b w:val="false"/>
          <w:i w:val="false"/>
          <w:color w:val="000000"/>
          <w:sz w:val="28"/>
        </w:rPr>
        <w:t>
      26)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52"/>
    <w:bookmarkStart w:name="z59" w:id="53"/>
    <w:p>
      <w:pPr>
        <w:spacing w:after="0"/>
        <w:ind w:left="0"/>
        <w:jc w:val="both"/>
      </w:pPr>
      <w:r>
        <w:rPr>
          <w:rFonts w:ascii="Times New Roman"/>
          <w:b w:val="false"/>
          <w:i w:val="false"/>
          <w:color w:val="000000"/>
          <w:sz w:val="28"/>
        </w:rPr>
        <w:t>
      27)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w:t>
      </w:r>
    </w:p>
    <w:bookmarkEnd w:id="53"/>
    <w:bookmarkStart w:name="z60" w:id="54"/>
    <w:p>
      <w:pPr>
        <w:spacing w:after="0"/>
        <w:ind w:left="0"/>
        <w:jc w:val="both"/>
      </w:pPr>
      <w:r>
        <w:rPr>
          <w:rFonts w:ascii="Times New Roman"/>
          <w:b w:val="false"/>
          <w:i w:val="false"/>
          <w:color w:val="000000"/>
          <w:sz w:val="28"/>
        </w:rPr>
        <w:t>
      Ауғанстанда бір рет 15 ақпан – Ауғанстан Демократиялық Республикасынан кеңес одағы әскерінің шығарылуы күніне орай 60 000 (алпыс мың) теңге мөлшерінде және 9 мамыр – Жеңіс күніне орай 60 000 (алпыс мың) теңге мөлшерінде;</w:t>
      </w:r>
    </w:p>
    <w:bookmarkEnd w:id="54"/>
    <w:bookmarkStart w:name="z61" w:id="55"/>
    <w:p>
      <w:pPr>
        <w:spacing w:after="0"/>
        <w:ind w:left="0"/>
        <w:jc w:val="both"/>
      </w:pPr>
      <w:r>
        <w:rPr>
          <w:rFonts w:ascii="Times New Roman"/>
          <w:b w:val="false"/>
          <w:i w:val="false"/>
          <w:color w:val="000000"/>
          <w:sz w:val="28"/>
        </w:rPr>
        <w:t>
      ұрыс қимылдары жүргізілген басқа мемлекеттерде 9 мамыр – Жеңіс күніне орай 60 000 (алпыс мың) теңге мөлшерінде және 16 желтоқсан – Тәуелсіздік күніне орай 60 000 (алпыс мың) теңге мөлшерінде;</w:t>
      </w:r>
    </w:p>
    <w:bookmarkEnd w:id="55"/>
    <w:bookmarkStart w:name="z62" w:id="56"/>
    <w:p>
      <w:pPr>
        <w:spacing w:after="0"/>
        <w:ind w:left="0"/>
        <w:jc w:val="both"/>
      </w:pPr>
      <w:r>
        <w:rPr>
          <w:rFonts w:ascii="Times New Roman"/>
          <w:b w:val="false"/>
          <w:i w:val="false"/>
          <w:color w:val="000000"/>
          <w:sz w:val="28"/>
        </w:rPr>
        <w:t>
      28) бейбiт уақытта әскери қызметiн өткеру кезiнде қаза тапқан (қайтыс болған) әскери қызметшiлердiң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56"/>
    <w:bookmarkStart w:name="z63" w:id="57"/>
    <w:p>
      <w:pPr>
        <w:spacing w:after="0"/>
        <w:ind w:left="0"/>
        <w:jc w:val="both"/>
      </w:pPr>
      <w:r>
        <w:rPr>
          <w:rFonts w:ascii="Times New Roman"/>
          <w:b w:val="false"/>
          <w:i w:val="false"/>
          <w:color w:val="000000"/>
          <w:sz w:val="28"/>
        </w:rPr>
        <w:t>
      29)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57"/>
    <w:bookmarkStart w:name="z64" w:id="58"/>
    <w:p>
      <w:pPr>
        <w:spacing w:after="0"/>
        <w:ind w:left="0"/>
        <w:jc w:val="both"/>
      </w:pPr>
      <w:r>
        <w:rPr>
          <w:rFonts w:ascii="Times New Roman"/>
          <w:b w:val="false"/>
          <w:i w:val="false"/>
          <w:color w:val="000000"/>
          <w:sz w:val="28"/>
        </w:rPr>
        <w:t>
      30) Чернобыль атом электр станциясындағы апаттың және азаматтық немесе әскери мақсаттағы объектiлердегi басқа да радиациялық апаттар мен авариялардың және ядролық сынақтардың салдарынан сәуле ауруына шалдығып қайтыс болғандардың немесе қайтыс болған мүгедектердiң, сондай-ақ қайтыс болуы белгiленген тәртiппен солардың әсеріне байланысты болған азаматтардың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58"/>
    <w:bookmarkStart w:name="z65" w:id="59"/>
    <w:p>
      <w:pPr>
        <w:spacing w:after="0"/>
        <w:ind w:left="0"/>
        <w:jc w:val="both"/>
      </w:pPr>
      <w:r>
        <w:rPr>
          <w:rFonts w:ascii="Times New Roman"/>
          <w:b w:val="false"/>
          <w:i w:val="false"/>
          <w:color w:val="000000"/>
          <w:sz w:val="28"/>
        </w:rPr>
        <w:t>
      31)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 (зайыбы),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 бір рет 9 мамыр – Жеңіс күніне орай 30 000 (отыз мың) теңге мөлшерінде;</w:t>
      </w:r>
    </w:p>
    <w:bookmarkEnd w:id="59"/>
    <w:bookmarkStart w:name="z66" w:id="60"/>
    <w:p>
      <w:pPr>
        <w:spacing w:after="0"/>
        <w:ind w:left="0"/>
        <w:jc w:val="both"/>
      </w:pPr>
      <w:r>
        <w:rPr>
          <w:rFonts w:ascii="Times New Roman"/>
          <w:b w:val="false"/>
          <w:i w:val="false"/>
          <w:color w:val="000000"/>
          <w:sz w:val="28"/>
        </w:rPr>
        <w:t>
      32)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адамдарына бір рет 9 мамыр – Жеңіс күніне орай 100 000 (бір жүз) теңге мөлшерінде және 16 желтоқсан - Тәуелсіздік күніне орай 60 000 (алпыс мың) теңге мөлшерінде;</w:t>
      </w:r>
    </w:p>
    <w:bookmarkEnd w:id="60"/>
    <w:bookmarkStart w:name="z67" w:id="61"/>
    <w:p>
      <w:pPr>
        <w:spacing w:after="0"/>
        <w:ind w:left="0"/>
        <w:jc w:val="both"/>
      </w:pPr>
      <w:r>
        <w:rPr>
          <w:rFonts w:ascii="Times New Roman"/>
          <w:b w:val="false"/>
          <w:i w:val="false"/>
          <w:color w:val="000000"/>
          <w:sz w:val="28"/>
        </w:rPr>
        <w:t>
      33) 18 жасқа дейінгі мүгедек-балаларға бір рет 30 тамыз – Қазақстан Республикасының Конституциясы күніне орай 20 000 (жиырма мың) теңге мөлшерінде;</w:t>
      </w:r>
    </w:p>
    <w:bookmarkEnd w:id="61"/>
    <w:bookmarkStart w:name="z68" w:id="62"/>
    <w:p>
      <w:pPr>
        <w:spacing w:after="0"/>
        <w:ind w:left="0"/>
        <w:jc w:val="both"/>
      </w:pPr>
      <w:r>
        <w:rPr>
          <w:rFonts w:ascii="Times New Roman"/>
          <w:b w:val="false"/>
          <w:i w:val="false"/>
          <w:color w:val="000000"/>
          <w:sz w:val="28"/>
        </w:rPr>
        <w:t>
      7. Мұқтаж азаматтардың жекелеген санаттарына өмірлік қиын жағдай туындауына байланысты әлеуметтік көмек көрсетіледі:</w:t>
      </w:r>
    </w:p>
    <w:bookmarkEnd w:id="62"/>
    <w:bookmarkStart w:name="z69" w:id="63"/>
    <w:p>
      <w:pPr>
        <w:spacing w:after="0"/>
        <w:ind w:left="0"/>
        <w:jc w:val="both"/>
      </w:pPr>
      <w:r>
        <w:rPr>
          <w:rFonts w:ascii="Times New Roman"/>
          <w:b w:val="false"/>
          <w:i w:val="false"/>
          <w:color w:val="000000"/>
          <w:sz w:val="28"/>
        </w:rPr>
        <w:t>
      1) ауруын дәлелдейтін анықтамаға сәйкес емделудің амбулаторлық кезеңіндегі туберкулезбен ауыратын тұлғаларға, табыстарын есепке алмай 7 (жеті) айлық есептік көрсеткіш мөлшерінде, ай сайын;</w:t>
      </w:r>
    </w:p>
    <w:bookmarkEnd w:id="63"/>
    <w:bookmarkStart w:name="z70" w:id="64"/>
    <w:p>
      <w:pPr>
        <w:spacing w:after="0"/>
        <w:ind w:left="0"/>
        <w:jc w:val="both"/>
      </w:pPr>
      <w:r>
        <w:rPr>
          <w:rFonts w:ascii="Times New Roman"/>
          <w:b w:val="false"/>
          <w:i w:val="false"/>
          <w:color w:val="000000"/>
          <w:sz w:val="28"/>
        </w:rPr>
        <w:t>
      2) адамның иммун тапшылығы вирусы (АИТВ) инфекциясы бар балалардың ата-анасына немесе заңды тұлғаларға табыстарын есепке алмай Батыс Қазақстан облысы бойынша 2 (екі) ең төмен күнкөріс деңгейі мөлшерінде, ай сайын;</w:t>
      </w:r>
    </w:p>
    <w:bookmarkEnd w:id="64"/>
    <w:bookmarkStart w:name="z71" w:id="65"/>
    <w:p>
      <w:pPr>
        <w:spacing w:after="0"/>
        <w:ind w:left="0"/>
        <w:jc w:val="both"/>
      </w:pPr>
      <w:r>
        <w:rPr>
          <w:rFonts w:ascii="Times New Roman"/>
          <w:b w:val="false"/>
          <w:i w:val="false"/>
          <w:color w:val="000000"/>
          <w:sz w:val="28"/>
        </w:rPr>
        <w:t>
      3) Қаратөбе ауданы аумағында тұратын "Капустин Яр" және "Азғыр" ядролық сынақ полигондарының әсерінен зардап шеккен мүгедектерге табыстарын есепке алмай:</w:t>
      </w:r>
    </w:p>
    <w:bookmarkEnd w:id="65"/>
    <w:bookmarkStart w:name="z72" w:id="66"/>
    <w:p>
      <w:pPr>
        <w:spacing w:after="0"/>
        <w:ind w:left="0"/>
        <w:jc w:val="both"/>
      </w:pPr>
      <w:r>
        <w:rPr>
          <w:rFonts w:ascii="Times New Roman"/>
          <w:b w:val="false"/>
          <w:i w:val="false"/>
          <w:color w:val="000000"/>
          <w:sz w:val="28"/>
        </w:rPr>
        <w:t>
      жалпы аурудан бірінші топ мүгедектеріне, бала жастан мүгедек және мүгедек балаларға 2 (екі) айлық есептік көрсеткіш мөлшерінде, ай сайын;</w:t>
      </w:r>
    </w:p>
    <w:bookmarkEnd w:id="66"/>
    <w:bookmarkStart w:name="z73" w:id="67"/>
    <w:p>
      <w:pPr>
        <w:spacing w:after="0"/>
        <w:ind w:left="0"/>
        <w:jc w:val="both"/>
      </w:pPr>
      <w:r>
        <w:rPr>
          <w:rFonts w:ascii="Times New Roman"/>
          <w:b w:val="false"/>
          <w:i w:val="false"/>
          <w:color w:val="000000"/>
          <w:sz w:val="28"/>
        </w:rPr>
        <w:t>
      жалпы аурудан екінші топ мүгедектеріне 1,5 (бір бүтін оннан бес) айлық есептік көрсеткіш мөлшерінде, ай сайын;</w:t>
      </w:r>
    </w:p>
    <w:bookmarkEnd w:id="67"/>
    <w:bookmarkStart w:name="z74" w:id="68"/>
    <w:p>
      <w:pPr>
        <w:spacing w:after="0"/>
        <w:ind w:left="0"/>
        <w:jc w:val="both"/>
      </w:pPr>
      <w:r>
        <w:rPr>
          <w:rFonts w:ascii="Times New Roman"/>
          <w:b w:val="false"/>
          <w:i w:val="false"/>
          <w:color w:val="000000"/>
          <w:sz w:val="28"/>
        </w:rPr>
        <w:t>
      жалпы аурудан үшінші топ мүгедектеріне 1 (бір) айлық есептік көрсеткіш мөлшерінде, ай сайын;</w:t>
      </w:r>
    </w:p>
    <w:bookmarkEnd w:id="68"/>
    <w:bookmarkStart w:name="z75" w:id="69"/>
    <w:p>
      <w:pPr>
        <w:spacing w:after="0"/>
        <w:ind w:left="0"/>
        <w:jc w:val="both"/>
      </w:pPr>
      <w:r>
        <w:rPr>
          <w:rFonts w:ascii="Times New Roman"/>
          <w:b w:val="false"/>
          <w:i w:val="false"/>
          <w:color w:val="000000"/>
          <w:sz w:val="28"/>
        </w:rPr>
        <w:t>
      4) емделудің амбулаторлық кезеңіндегі қатерлі ісіктің 1, 2, 3 және 4 сатысындағы ауруы бар адамдарға ауруды растайтын анықтамаға сәйкес, адамның иммун тапшылығы вирусы (АИТВ) бар адамдарға анықтамаға сәйкес, "Батыс Қазақстан облысының денсаулық сақтау басқармасы" мемлекеттік мекемесінің "Облыстық жұқтырылған иммун тапшылығы синдромының алдын алу және оған қарсы күрес орталығы" шаруашылық жүргізу құқығындағы мемлекеттік коммуналдық кәсіпорындардың анықтамасына сәйкес, дәрігерлік консультативтік комиссия қорытындысы негізінде жүйелі қызыл волчанка ауруы бар адамдарға табыстарын есепке алмай, 15 (он бес) айлық есептік көрсеткіш мөлшерінде, бір рет;</w:t>
      </w:r>
    </w:p>
    <w:bookmarkEnd w:id="69"/>
    <w:bookmarkStart w:name="z76" w:id="70"/>
    <w:p>
      <w:pPr>
        <w:spacing w:after="0"/>
        <w:ind w:left="0"/>
        <w:jc w:val="both"/>
      </w:pPr>
      <w:r>
        <w:rPr>
          <w:rFonts w:ascii="Times New Roman"/>
          <w:b w:val="false"/>
          <w:i w:val="false"/>
          <w:color w:val="000000"/>
          <w:sz w:val="28"/>
        </w:rPr>
        <w:t>
      5) 18 жасқа дейін мүгедек балаларға дәрігерлік консультативтік комиссия қорытындысы негізінде емделуге, табыстарын есепке алмай, 15 (он бес) айлық есептік көрсеткіш мөлшерінде, бір рет;</w:t>
      </w:r>
    </w:p>
    <w:bookmarkEnd w:id="70"/>
    <w:bookmarkStart w:name="z77" w:id="71"/>
    <w:p>
      <w:pPr>
        <w:spacing w:after="0"/>
        <w:ind w:left="0"/>
        <w:jc w:val="both"/>
      </w:pPr>
      <w:r>
        <w:rPr>
          <w:rFonts w:ascii="Times New Roman"/>
          <w:b w:val="false"/>
          <w:i w:val="false"/>
          <w:color w:val="000000"/>
          <w:sz w:val="28"/>
        </w:rPr>
        <w:t>
      6) гемодиализ аппаратын пайдаланатын бірінші топ мүгедектеріне, табыстарын есепке алмай 50 (елу) айлық есептік көрсеткіш мөлшерінде, бір рет;</w:t>
      </w:r>
    </w:p>
    <w:bookmarkEnd w:id="71"/>
    <w:bookmarkStart w:name="z78" w:id="72"/>
    <w:p>
      <w:pPr>
        <w:spacing w:after="0"/>
        <w:ind w:left="0"/>
        <w:jc w:val="both"/>
      </w:pPr>
      <w:r>
        <w:rPr>
          <w:rFonts w:ascii="Times New Roman"/>
          <w:b w:val="false"/>
          <w:i w:val="false"/>
          <w:color w:val="000000"/>
          <w:sz w:val="28"/>
        </w:rPr>
        <w:t>
      7) жеке оңалту бағдарламасына сәйкес санаторий-курорттық емделуге жіберілген мүгедектер және мүгедек балаларға облыстан тыс жерлерге жол жүру құжаттарын (билеттерін) ұсынған кезде, шығу пунктінен межелі орынға дейін және кері қайтуға плацкарттық вагон орнының құны мөлшерінде, облыстың аумағында жол жүру құжаттарын (билеттерін) ұсынған кезде, шығу пунктінен межелі орынға дейін және кері қайтуға билет құны мөлшерінде, бір рет, табыстарын есепке алмай;</w:t>
      </w:r>
    </w:p>
    <w:bookmarkEnd w:id="72"/>
    <w:bookmarkStart w:name="z79" w:id="73"/>
    <w:p>
      <w:pPr>
        <w:spacing w:after="0"/>
        <w:ind w:left="0"/>
        <w:jc w:val="both"/>
      </w:pPr>
      <w:r>
        <w:rPr>
          <w:rFonts w:ascii="Times New Roman"/>
          <w:b w:val="false"/>
          <w:i w:val="false"/>
          <w:color w:val="000000"/>
          <w:sz w:val="28"/>
        </w:rPr>
        <w:t>
      8) Батыс Қазақстан облысында жан басына шаққандағы орташа табысы ең төменгі күнкөріс деңгейінен төмен адамдарға (отбасыларға) 15 (он бес) айлық есептік көрсеткіш мөлшерінде, бір рет;</w:t>
      </w:r>
    </w:p>
    <w:bookmarkEnd w:id="73"/>
    <w:bookmarkStart w:name="z80" w:id="74"/>
    <w:p>
      <w:pPr>
        <w:spacing w:after="0"/>
        <w:ind w:left="0"/>
        <w:jc w:val="both"/>
      </w:pPr>
      <w:r>
        <w:rPr>
          <w:rFonts w:ascii="Times New Roman"/>
          <w:b w:val="false"/>
          <w:i w:val="false"/>
          <w:color w:val="000000"/>
          <w:sz w:val="28"/>
        </w:rPr>
        <w:t>
      9) қылмыстық-атқару жүйесінің мекемелерінен босатылған, сондай-ақ пробация қызметінің есебінде тұрған адамдарға табыстарын есепке алмай 10 (он) айлық есептік көрсеткіш мөлшерінде, бір рет;</w:t>
      </w:r>
    </w:p>
    <w:bookmarkEnd w:id="74"/>
    <w:bookmarkStart w:name="z81" w:id="75"/>
    <w:p>
      <w:pPr>
        <w:spacing w:after="0"/>
        <w:ind w:left="0"/>
        <w:jc w:val="both"/>
      </w:pPr>
      <w:r>
        <w:rPr>
          <w:rFonts w:ascii="Times New Roman"/>
          <w:b w:val="false"/>
          <w:i w:val="false"/>
          <w:color w:val="000000"/>
          <w:sz w:val="28"/>
        </w:rPr>
        <w:t>
      10) Табиғи зілзаланың немесе өрттің салдарынан зардап шеккен азаматтарға (отбасыларға) өмірлік қиын жағдайда қалған сәтінен бастап табыстарын есепке алмай үш ай ішінде 50 (елу) айлық есептік көрсеткіштің шекті мөлшерінде, бір рет;</w:t>
      </w:r>
    </w:p>
    <w:bookmarkEnd w:id="75"/>
    <w:bookmarkStart w:name="z82" w:id="76"/>
    <w:p>
      <w:pPr>
        <w:spacing w:after="0"/>
        <w:ind w:left="0"/>
        <w:jc w:val="both"/>
      </w:pPr>
      <w:r>
        <w:rPr>
          <w:rFonts w:ascii="Times New Roman"/>
          <w:b w:val="false"/>
          <w:i w:val="false"/>
          <w:color w:val="000000"/>
          <w:sz w:val="28"/>
        </w:rPr>
        <w:t xml:space="preserve">
      8. Әлеуметтік көмек көрсету тәртібі </w:t>
      </w:r>
      <w:r>
        <w:rPr>
          <w:rFonts w:ascii="Times New Roman"/>
          <w:b w:val="false"/>
          <w:i w:val="false"/>
          <w:color w:val="000000"/>
          <w:sz w:val="28"/>
        </w:rPr>
        <w:t>Үлгілік қағидаларға</w:t>
      </w:r>
      <w:r>
        <w:rPr>
          <w:rFonts w:ascii="Times New Roman"/>
          <w:b w:val="false"/>
          <w:i w:val="false"/>
          <w:color w:val="000000"/>
          <w:sz w:val="28"/>
        </w:rPr>
        <w:t xml:space="preserve"> сәйкес айқындалады.</w:t>
      </w:r>
    </w:p>
    <w:bookmarkEnd w:id="76"/>
    <w:bookmarkStart w:name="z83" w:id="77"/>
    <w:p>
      <w:pPr>
        <w:spacing w:after="0"/>
        <w:ind w:left="0"/>
        <w:jc w:val="both"/>
      </w:pPr>
      <w:r>
        <w:rPr>
          <w:rFonts w:ascii="Times New Roman"/>
          <w:b w:val="false"/>
          <w:i w:val="false"/>
          <w:color w:val="000000"/>
          <w:sz w:val="28"/>
        </w:rPr>
        <w:t>
      9. Мереке күндерге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p>
    <w:bookmarkEnd w:id="77"/>
    <w:bookmarkStart w:name="z84" w:id="78"/>
    <w:p>
      <w:pPr>
        <w:spacing w:after="0"/>
        <w:ind w:left="0"/>
        <w:jc w:val="both"/>
      </w:pPr>
      <w:r>
        <w:rPr>
          <w:rFonts w:ascii="Times New Roman"/>
          <w:b w:val="false"/>
          <w:i w:val="false"/>
          <w:color w:val="000000"/>
          <w:sz w:val="28"/>
        </w:rPr>
        <w:t>
      10. Әлеуметтік көмек ұсынуға шығыстарды қаржыландыру Қаратөбе ауданы бюджетінде көзделген ағымдағы қаржы жылына арналған қаражат шегінде жүргізіледі.</w:t>
      </w:r>
    </w:p>
    <w:bookmarkEnd w:id="78"/>
    <w:bookmarkStart w:name="z85" w:id="79"/>
    <w:p>
      <w:pPr>
        <w:spacing w:after="0"/>
        <w:ind w:left="0"/>
        <w:jc w:val="both"/>
      </w:pPr>
      <w:r>
        <w:rPr>
          <w:rFonts w:ascii="Times New Roman"/>
          <w:b w:val="false"/>
          <w:i w:val="false"/>
          <w:color w:val="000000"/>
          <w:sz w:val="28"/>
        </w:rPr>
        <w:t>
      11.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79"/>
    <w:bookmarkStart w:name="z86" w:id="80"/>
    <w:p>
      <w:pPr>
        <w:spacing w:after="0"/>
        <w:ind w:left="0"/>
        <w:jc w:val="both"/>
      </w:pPr>
      <w:r>
        <w:rPr>
          <w:rFonts w:ascii="Times New Roman"/>
          <w:b w:val="false"/>
          <w:i w:val="false"/>
          <w:color w:val="000000"/>
          <w:sz w:val="28"/>
        </w:rPr>
        <w:t>
      12. Артық төленген сомалар ерікті немесе Қазақстан Республикасының заңнамасында белгіленген өзгеше тәртіппен қайтаруға жатады.</w:t>
      </w:r>
    </w:p>
    <w:bookmarkEnd w:id="80"/>
    <w:bookmarkStart w:name="z87" w:id="81"/>
    <w:p>
      <w:pPr>
        <w:spacing w:after="0"/>
        <w:ind w:left="0"/>
        <w:jc w:val="both"/>
      </w:pPr>
      <w:r>
        <w:rPr>
          <w:rFonts w:ascii="Times New Roman"/>
          <w:b w:val="false"/>
          <w:i w:val="false"/>
          <w:color w:val="000000"/>
          <w:sz w:val="28"/>
        </w:rPr>
        <w:t>
      13.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81"/>
    <w:bookmarkStart w:name="z88" w:id="82"/>
    <w:p>
      <w:pPr>
        <w:spacing w:after="0"/>
        <w:ind w:left="0"/>
        <w:jc w:val="both"/>
      </w:pPr>
      <w:r>
        <w:rPr>
          <w:rFonts w:ascii="Times New Roman"/>
          <w:b w:val="false"/>
          <w:i w:val="false"/>
          <w:color w:val="000000"/>
          <w:sz w:val="28"/>
        </w:rPr>
        <w:t>
      Аббревиатураның толық жазылуы:</w:t>
      </w:r>
    </w:p>
    <w:bookmarkEnd w:id="82"/>
    <w:bookmarkStart w:name="z89" w:id="83"/>
    <w:p>
      <w:pPr>
        <w:spacing w:after="0"/>
        <w:ind w:left="0"/>
        <w:jc w:val="both"/>
      </w:pPr>
      <w:r>
        <w:rPr>
          <w:rFonts w:ascii="Times New Roman"/>
          <w:b w:val="false"/>
          <w:i w:val="false"/>
          <w:color w:val="000000"/>
          <w:sz w:val="28"/>
        </w:rPr>
        <w:t>
      КСР Одағы – Кеңестік Социалистік Республикалар Одағы.</w:t>
      </w:r>
    </w:p>
    <w:bookmarkEnd w:id="8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