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c85" w14:textId="858e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2016 жылғы 21 желтоқсандағы № 9-3 "Сырым аудандық мәслихат аппараты" мемлекеттік мекемесінің қызметтік куәлігін беру Қағидаларын және оның сипаттамасын бекіту туралы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шілдедегі № 20-3 шешімі. Қазақстан Республикасының Әділет министрлігінде 2022 жылғы 3 тамызда № 29005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2016 жылғы 21 желтоқсандағы №9-3 ""Сырым аудандық мәслихат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 4665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