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ad87" w14:textId="edda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әкімдігінің 2020 жылғы 22 маусымдағы № 98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2022 жылғы 3 қарашадағы № 145 қаулысы. Қазақстан Республикасының Әділет министрлігінде 2022 жылғы 4 қарашада № 30410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әкімдігінің 2020 жылғы 22 маусымдағы № 98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6283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Сырым ауданы әкімі аппаратының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