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b555" w14:textId="4d2b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2015 жылғы 25 ақпандағы № 25-2 "Теректі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24 қарашадағы № 29-1 шешімі. Қазақстан Республикасының Әділет министрлігінде 2022 жылғы 29 қарашада № 30811 болып тіркелді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2015 жылғы 25 ақпандағы № 25-2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3835 болып тіркелген)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"Теректі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"1.Теректі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 25-2 шешіміне қосымша</w:t>
            </w:r>
          </w:p>
        </w:tc>
      </w:tr>
    </w:tbl>
    <w:bookmarkStart w:name="z15" w:id="7"/>
    <w:p>
      <w:pPr>
        <w:spacing w:after="0"/>
        <w:ind w:left="0"/>
        <w:jc w:val="left"/>
      </w:pPr>
      <w:r>
        <w:rPr>
          <w:rFonts w:ascii="Times New Roman"/>
          <w:b/>
          <w:i w:val="false"/>
          <w:color w:val="000000"/>
        </w:rPr>
        <w:t xml:space="preserve"> Теректі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bookmarkStart w:name="z16" w:id="8"/>
    <w:p>
      <w:pPr>
        <w:spacing w:after="0"/>
        <w:ind w:left="0"/>
        <w:jc w:val="both"/>
      </w:pPr>
      <w:r>
        <w:rPr>
          <w:rFonts w:ascii="Times New Roman"/>
          <w:b w:val="false"/>
          <w:i w:val="false"/>
          <w:color w:val="000000"/>
          <w:sz w:val="28"/>
        </w:rPr>
        <w:t xml:space="preserve">
      1. Осы Теректі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 </w:t>
      </w:r>
    </w:p>
    <w:bookmarkEnd w:id="8"/>
    <w:bookmarkStart w:name="z17"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орынының анықтамасы негізінде "Теректі ауданының жұмыспен қамту және әлеуметтік бағдарламалар бөлімі" мемлекеттік мекемесімен жүргізіледі.</w:t>
      </w:r>
    </w:p>
    <w:bookmarkEnd w:id="9"/>
    <w:bookmarkStart w:name="z18" w:id="10"/>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9" w:id="11"/>
    <w:p>
      <w:pPr>
        <w:spacing w:after="0"/>
        <w:ind w:left="0"/>
        <w:jc w:val="both"/>
      </w:pPr>
      <w:r>
        <w:rPr>
          <w:rFonts w:ascii="Times New Roman"/>
          <w:b w:val="false"/>
          <w:i w:val="false"/>
          <w:color w:val="000000"/>
          <w:sz w:val="28"/>
        </w:rPr>
        <w:t>
      4. Оқытуға жұмсаған шығындарын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11"/>
    <w:bookmarkStart w:name="z20" w:id="12"/>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1" w:id="13"/>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3"/>
    <w:bookmarkStart w:name="z22" w:id="14"/>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bookmarkEnd w:id="14"/>
    <w:bookmarkStart w:name="z23"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